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Железнодорожники Кривого Рога начали обещанную забастовку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2020-09-29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С 29 сентября железнодорожники Кривбасса, в борьбе за свои права и в знак солидарности с бастующими шахтёрами КЖРК, начинают обещанную итальянскую забастовку, т.е. работу исключительно по инструкции. Переговоры между работниками Криворожского локомотивного депо и местным руководством «Укрзализныци» не состоялись.</w:t>
      </w:r>
      <w:r/>
    </w:p>
    <w:p>
      <w:r>
        <w:t>Как сообщил глава Независимого профсоюза горняков Украины Михаил Волынец:</w:t>
      </w:r>
    </w:p>
    <w:p>
      <w:r>
        <w:rPr>
          <w:i/>
        </w:rPr>
        <w:t>«Работники Криворожского локомотивного депо заявляют о многочисленных нарушениях трудового законодательства об оплате труда, льготного пенсионного обеспечения, права на отпуск… Отмечается, что люди ежедневно вынуждены работать в опасных для жизни и здоровья условиях — на устаревших и технически неисправных локомотивах»</w:t>
      </w:r>
      <w:r>
        <w:t>.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https://www.facebook.com/MykhailoVolynets/posts/698267750782471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heleznodorozhniki-krivogo-roga-nachali-obeshhannuyu-zabastovku" TargetMode="External"/><Relationship Id="rId11" Type="http://schemas.openxmlformats.org/officeDocument/2006/relationships/hyperlink" Target="https://www.facebook.com/MykhailoVolynets/posts/698267750782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