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Зеленский: Украина - страна дешевых людей и фьючерсов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Президент Владимир Зеленский во время ток-шоу “Право на владу”, р</w:t>
      </w:r>
      <w:r>
        <w:t>ассказывая об инвестиционной привлекательности Украины, назвал её “страной дешевых людей и фьючерсов”:</w:t>
      </w:r>
      <w:r/>
    </w:p>
    <w:p>
      <w:r>
        <w:t>“</w:t>
      </w:r>
      <w:r>
        <w:rPr>
          <w:i/>
        </w:rPr>
        <w:t>Полностью соглашаюсь с тем, что мы сегодня такая страна фьючерсов. Реально, вкладываешь сегодня и так заработать, как в Украине, мало где есть возможность. Да, есть риски, но столько заработать бизнес западный там где-то уже не может. Там люди расслабленные,  наши люди — воины. Они хотят создать что-то мощное</w:t>
      </w:r>
      <w:r>
        <w:t>”.</w:t>
      </w:r>
    </w:p>
    <w:p>
      <w:r>
        <w:t>Он обещает, что зарубежные инвесторы много заработают в Украине, поскольку наши рабочие очень дешевые:</w:t>
      </w:r>
    </w:p>
    <w:p>
      <w:r>
        <w:t>“</w:t>
      </w:r>
      <w:r>
        <w:rPr>
          <w:i/>
        </w:rPr>
        <w:t>Что касается инвестиций, мы очень привлекательны. Действительно из-за антирекламы страны, и в этом заинтересовано много иностранного бизнеса, чтоб мы не выходили, потому что мы тут очень cheap-люди, дешевые (cheap — “дешевый” на английском). Наши айтишники они сырье делают, и прекрасно, пусть они не будут отдельными субъектами, я считаю, что все это политика, геополитика, бизнес-политика</w:t>
      </w:r>
      <w:r>
        <w:t>”.</w:t>
      </w:r>
    </w:p>
    <w:p>
      <w:r>
        <w:t xml:space="preserve">Зеленский, как выразитель интересов правящего класса капиталистов, выдает за преимущество беду нашей и многих других стран мира, фактически находящихся в состоянии колоний: низкий уровень оплаты труда и дешевое сырьё. Экономия на найме рабочей силы, т.е. сокращение издержек производства, дают лишь ещё больше прибыли, как местному, так и иностранному капиталам. Хотя саму </w:t>
      </w:r>
      <w:r>
        <w:t>прибыль, как известно, создаёт труд миллионов эксплуатируемых капиталистами рабочих, вынужденных прозябать в нищете.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https://www.ukrrudprom.ua/news/Vladimir_Zelenskiy_schitaet_Ukrainu_stranoy_fyuchersov_i_deshevi.html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https://www.youtube.com/watch?v=RWz-lzHUVk4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elenskij-ukraina-strana-deshevyx-lyudej-i-fyuchersov" TargetMode="External"/><Relationship Id="rId11" Type="http://schemas.openxmlformats.org/officeDocument/2006/relationships/hyperlink" Target="https://www.ukrrudprom.ua/news/Vladimir_Zelenskiy_schitaet_Ukrainu_stranoy_fyuchersov_i_deshevi.html" TargetMode="External"/><Relationship Id="rId12" Type="http://schemas.openxmlformats.org/officeDocument/2006/relationships/hyperlink" Target="https://www.youtube.com/watch?v=RWz-lzHUV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