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Западные области Украины становятся эпицентром эпидемии коронавируса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Сегодня главным эпицентром коронавируса в Украине становятся её западные области, где до сих пор не наблюдается спад или даже стабилизация ситуации. Из 14 тысяч заболевших в Украине почти треть — из трех западных областей — Черновицкой, Тернопольской и Ивано-Франковской.</w:t>
      </w:r>
      <w:r/>
    </w:p>
    <w:p>
      <w:r>
        <w:t xml:space="preserve">Одной из причин того, что болезнь здесь не идет на спад, эксперты называют тот факт, что на Западную Украину продолжают возвращаться заробитчане, часть из которых привозят с собой вирус. А другая причина — реформирование системы здравоохранения из-за которого страдают все больницы, а особенно в глубинке. </w:t>
      </w:r>
    </w:p>
    <w:p>
      <w:r>
        <w:t>«</w:t>
      </w:r>
      <w:r>
        <w:rPr>
          <w:i/>
        </w:rPr>
        <w:t>Какая медицина в горных селах, можете себе представить. Ее просто нет. У врачей нет вообще ничего — ни перчаток, ни масок, ни защитных костюмов. Борются с эпидемией голыми руками. В 6-тысячном Монастырисском районе на Тернопольщине заболело 40 медиков. Лечить скоро будет некому. А в инфекционках клянут реформу Супрун. Больницы нужно было финансировать, а «супруновцы» продвигали принцип — «будет пациент — будут деньги</w:t>
      </w:r>
      <w:r>
        <w:t xml:space="preserve">«, — анонимно рассказал изданию «Страна.юа» врач инфекционной больницы из Тернопольской области. </w:t>
      </w:r>
    </w:p>
    <w:p>
      <w:r>
        <w:t xml:space="preserve">Наблюдается очень высокая заболеваемость медиков. Тяжелая ситуация в Черновицкой области, где больше всего заболевших в стране — более 2 тысяч. Из них больше трех сотен — медработники. </w:t>
      </w:r>
      <w:r>
        <w:t xml:space="preserve">Более того, в больницах уже не хватает мест для больных. Например, мэр Черновцов заявил, что мест в черновицких больницах уже нет: </w:t>
      </w:r>
    </w:p>
    <w:p>
      <w:r>
        <w:t>«</w:t>
      </w:r>
      <w:r>
        <w:rPr>
          <w:i/>
        </w:rPr>
        <w:t>Закончились места в городских больницах для коронавирусных больных. В Черновцах никогда еще все три больницы не были полностью заполнены больными пневмонией и вирусными инфекциями</w:t>
      </w:r>
      <w:r>
        <w:t>.»</w:t>
      </w:r>
    </w:p>
    <w:p>
      <w:r>
        <w:t>А в городе Сторожинец в Черновицкой области прямо в одной из школ развернули госпиталь для больных, не имеющих коронавируса, развернули в одной из гимназий из-за переполнения больниц.</w:t>
      </w:r>
    </w:p>
    <w:p>
      <w:r>
        <w:t>«</w:t>
      </w:r>
      <w:r>
        <w:rPr>
          <w:i/>
        </w:rPr>
        <w:t>Инфекционное отделение на 7 больных — мы исчерпали. Перепрофилировали дополнительного гинекологическое отделение, лор-отделение и уже перепрофилируем терапевтическое</w:t>
      </w:r>
      <w:r>
        <w:t>», — пояснил главный врач Сторожинецкой больницы Александр Войцеховский.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Врачи Черновицкой областной больницы жалуются на нехватку лекарственных средств и растворов для лечения пациентов госпитализированных с COVID-19. </w:t>
      </w:r>
    </w:p>
    <w:p>
      <w:r>
        <w:t>«</w:t>
      </w:r>
      <w:r>
        <w:rPr>
          <w:i/>
        </w:rPr>
        <w:t>От аппаратов искусственной вентиляции в области — только одно название. В больницах нет таких приборов, которые могли бы на самом деле спасти пациента</w:t>
      </w:r>
      <w:r>
        <w:t>«, — рассказал врач-анестезиолог Николай Рыхлицкий.</w:t>
      </w:r>
      <w:r>
        <w:br/>
      </w:r>
      <w:r>
        <w:br/>
      </w:r>
      <w:r>
        <w:br/>
      </w:r>
      <w:r>
        <w:br/>
      </w:r>
      <w:r>
        <w:t>Местный губернатор Сергей Осачук назвал ситуацию «очень тревожной». Сегодня он сообщил, что за последний день официально подтверждено на Буковине 82 новых случая заражения коронавирусом. 35 из них в Черновцах. Всего в области более 2 180 человек заболевших.</w:t>
      </w:r>
    </w:p>
    <w:p>
      <w:r>
        <w:t xml:space="preserve">По прогнозам тернопольских медиков, с которыми мы пообщались, в мае еще будет всплеск на Западной Украине. Они ожидают, что когда начнут всех тестировать, как это предписано в недавно принятом законе, цифры очень вырастут. Но сегодня в регионе наблюдается дефицит тестов: в апреле месяце целую неделю их вообще не делали, из-за отсутствия систем для проверки на коронавирус. Также, часто затягивают и саму проверку анализов. </w:t>
      </w:r>
    </w:p>
    <w:p>
      <w:r>
        <w:t>Подобная картина сегодня наблюдается по всей стране, так как оптимизация медицины за последние 30 лет и новая медреформа затронули абсолютно все больницы. За годы независимости в Украине вполовину было сокращено количество больниц — c 3,9 тыс. до 1,7 тыс., и койко-мест — с 135 до 73 на 10 тыс. человек, а численность медицинских кадров — более чем на треть — с 834 тыс. до 546 тыс.</w:t>
      </w:r>
    </w:p>
    <w:p>
      <w:r>
        <w:t>Плохая ситуация и с аппаратами ИВЛ. Министр здравоохранения Максим Степанов ранее сообщал, что в Украине имеется порядка 1200 аппаратов ИВЛ в исправном состоянии. Тем не менее, согласно последним данным Нацслужбы здоровья их количество составляет почти 1900, то есть около 6 аппаратов на 100 тыс. населения, а это катастрофически мало.</w:t>
      </w:r>
    </w:p>
    <w:p>
      <w:r>
        <w:t>Сейчас прирост больных коронавирусом в Украине в разы больше, чем был в момент введения карантина. На Западной Украине положение очень тяжелое: эпидемия не только не идёт на спад, но и нарастает. Больницы уже стоят на пределе заполняемости, а некоторые уже переполнены.</w:t>
      </w:r>
    </w:p>
    <w:p>
      <w:r>
        <w:t>И несмотря на такую ситуацию, медреформу отменять не планирую, а лишь могут немного отсрочить. Об этом недавно сообщал президент Владимир Зеленский. Согласно реформе, больницы будут финансироваться уже не исходя из количества койко-мест, а на основании предоставляемых услуг. Уже сегодня это ведет к массовому сокращению самих больниц, койко-мест и медперсонала.</w:t>
      </w:r>
    </w:p>
    <w:p>
      <w:r>
        <w:t>Капиталисты не намерены предоставлять гражданам Украины такую роскошь, как общедоступная и бесплатная медицина, потому и превращают ее в коммерческую услугу. И оптимизация системы здравоохранения, проводимая ими за годы независимости, привела к тому, что медучреждения не может справиться с лечением возрастающего количества больных коронавирусом.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https://strana.ua/news/266160-epidemija-koronavirusa-pochemu-na-zapadnoj-ukraine-bolshe-vseho-zabolevshikh.html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https://nv.ua/ukraine/events/koronavirus-v-ukraine-na-bukovine-bolnicu-razvernuli-v-shkole-novosti-ukrainy-50082432.html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https://tk.media/news/gorodskie-bolnitsy-chernovtsov-zapolneny-zabolevshimi-koronavirusom-2020-05-06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padnye-oblasti-ukrainy-stanovyatsya-epicentrom-epidemii-koronavirusa" TargetMode="External"/><Relationship Id="rId11" Type="http://schemas.openxmlformats.org/officeDocument/2006/relationships/hyperlink" Target="https://strana.ua/news/266160-epidemija-koronavirusa-pochemu-na-zapadnoj-ukraine-bolshe-vseho-zabolevshikh.html" TargetMode="External"/><Relationship Id="rId12" Type="http://schemas.openxmlformats.org/officeDocument/2006/relationships/hyperlink" Target="https://nv.ua/ukraine/events/koronavirus-v-ukraine-na-bukovine-bolnicu-razvernuli-v-shkole-novosti-ukrainy-50082432.html" TargetMode="External"/><Relationship Id="rId13" Type="http://schemas.openxmlformats.org/officeDocument/2006/relationships/hyperlink" Target="https://tk.media/news/gorodskie-bolnitsy-chernovtsov-zapolneny-zabolevshimi-koronavirusom-2020-05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