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Замдиректора "ИнтерХим" пригрозил депутатам расправой за снижение цен на лекарст?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Бывший советник главы Минздрава Зоряны Скалецкой и замдиректора фармкомании “ИнтерХим” Александр Чумак пригрозил депутатам фракции “Голос” Ольге Стефанишиной и Александре Устиновой физической расправой прямо на заседании комитета по вопросам здоровья нации, где обсуждали законопроект по снижению цен на лекарства в аптеках. На обнародованной депутатом видео четко видно, как Чумак говорит кому-то из сидящих рядом: “Я им сейчас бошки отобью”.</w:t>
      </w:r>
      <w:r/>
    </w:p>
    <w:p>
      <w:r>
        <w:t xml:space="preserve">На заседании комитета депутаты фракции “Голос” Ольга Стефанишина и Александра Устинова представляли проект закона </w:t>
      </w:r>
      <w:hyperlink r:id="rId11">
        <w:r>
          <w:rPr>
            <w:color w:val="0000FF"/>
            <w:u w:val="single"/>
          </w:rPr>
          <w:t>2089</w:t>
        </w:r>
      </w:hyperlink>
      <w:r>
        <w:t xml:space="preserve"> о повышении доступности лекарственных средств для граждан. Он позволяет импортировать в Украину лекарства из стран, где они дешевле, и отменяет так называемые “вечнозеленые патенты” — инструмент, который позволяет патентодержателю по истечении срока действия патента вносить незначительные изменения в объект, и регистрировать патент наново. Так в Украине держится монополия.</w:t>
      </w:r>
    </w:p>
    <w:p>
      <w:r>
        <w:t>“</w:t>
      </w:r>
      <w:r>
        <w:rPr>
          <w:i/>
        </w:rPr>
        <w:t>С одной стороны, это реально страшно, когда такой человек прямо выражает угрозы. С другой стороны, я точно понимаю, на какой мозоль наступили мы с Сашей тем, кто хочет оставить цены на лекарства высокими. Наверное, поэтому Комитет будет рекомендовать Раде отправить наш законопроект на доработку – то есть в утиль</w:t>
      </w:r>
      <w:r>
        <w:t>”, — пишет Стефанишина.</w:t>
      </w:r>
    </w:p>
    <w:p>
      <w:r>
        <w:t>По мнению депутата, Чумак “дал команду дистрибьюторам и фармпроизводителям “валить” законопроект 2089”, который должен снизить цены на лекарства в украинских аптеках. Комитет по вопросам здоровья нации, в итоге, его не поддержал. Тем не менее депутат заявила, что ожидает рассмотрения законопроекта в Верховной Раде.</w:t>
      </w:r>
    </w:p>
    <w:p>
      <w:r>
        <w:t xml:space="preserve">Рынок лекарств крепко держат капиталисты, которым принадлежат крупнейшие фармкомпании. Не смотря на то, что изготовление препаратов – процедура, требующая больших вложений в производство, в целом, фармакология приносит огромные прибыли из-за непрекращающегося спроса. К примеру, по итогам I кв. 2019 г., объем розничной реализации лекарственных средств в Украине составил 21,3 млрд. грн. </w:t>
      </w:r>
    </w:p>
    <w:p>
      <w:r>
        <w:t xml:space="preserve">Ухудшающиеся условия медицинского обслуживания ещё больше стимулирует покупку лекарств гражданами. Однако капиталистическая монополия привела к тому, что ценообразование стало неуправляемым и собственники фармкомпаний могут взвинчивать цены на необходимые большинству медикаменты, исходя из соображений личной выгоды и любые попытки кого-либо ограничить капиталистов в этом праве будут </w:t>
      </w:r>
      <w:r>
        <w:t>пресекаться на корню.</w:t>
      </w:r>
    </w:p>
    <w:p>
      <w:r>
        <w:t xml:space="preserve">Что же касается инициативы </w:t>
      </w:r>
      <w:r>
        <w:t xml:space="preserve">депутатов фракции “Голос”, то не стоит это воспринимать, как чистой воды альтруизм. Рынок тесен и каждый капиталист хочет заработать. А когда их интересы пересекаются и кто-то позволяет себе зайти на чужую экономическую «вотчину», то это неминуемо приводит к возникновению конфликта интересов.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https://www.facebook.com/olga.stefanishina/videos/3084066941621920/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https://vesti.ua/strana/359128-boshki-otobju-za-chto-deputatam-holosa-uhrozhajut-raspravoj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https://nv.ua/ukraine/politics/video-partiya-vakarchuka-zayavila-ob-ugrozah-novosti-ukrainy-50056110.html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https://www.apteka.ua/article/498776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mdirektora-interxim-prigrozil-deputatam-raspravoj-za-snizhenie-cen-na-lekarstva" TargetMode="External"/><Relationship Id="rId11" Type="http://schemas.openxmlformats.org/officeDocument/2006/relationships/hyperlink" Target="https://w1.c1.rada.gov.ua/pls/zweb2/webproc4_1?pf3511=66741" TargetMode="External"/><Relationship Id="rId12" Type="http://schemas.openxmlformats.org/officeDocument/2006/relationships/hyperlink" Target="https://www.facebook.com/olga.stefanishina/videos/3084066941621920/" TargetMode="External"/><Relationship Id="rId13" Type="http://schemas.openxmlformats.org/officeDocument/2006/relationships/hyperlink" Target="https://vesti.ua/strana/359128-boshki-otobju-za-chto-deputatam-holosa-uhrozhajut-raspravoj" TargetMode="External"/><Relationship Id="rId14" Type="http://schemas.openxmlformats.org/officeDocument/2006/relationships/hyperlink" Target="https://nv.ua/ukraine/politics/video-partiya-vakarchuka-zayavila-ob-ugrozah-novosti-ukrainy-50056110.html" TargetMode="External"/><Relationship Id="rId15" Type="http://schemas.openxmlformats.org/officeDocument/2006/relationships/hyperlink" Target="https://www.apteka.ua/article/498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