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 Львовской области врачи объявили голодовку и требуют выплат зарплат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2021-08-14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12 августа 2021 года в городской больнице Сосновки Львовской области 18 медиков объявили голодовку. Они требуют выплатить им зарплату и надбавки за борьбу с эпидемией коронавируса. Об этом сообщила председатель первичной профсоюзной организации Свободного профсоюза медицинских работников Сосновской городской больницы Оксана Гладун.</w:t>
      </w:r>
      <w:r>
        <w:br/>
      </w:r>
      <w:r>
        <w:br/>
      </w:r>
      <w:r/>
    </w:p>
    <w:p>
      <w:r>
        <w:t>Зарплату медикам задерживают с апреля месяца, а сумма задолженности, по их словам, составляет уже 3 млн. грн.</w:t>
      </w:r>
    </w:p>
    <w:p>
      <w:r>
        <w:t>С помощью голодовки они добиваются:</w:t>
      </w:r>
    </w:p>
    <w:p>
      <w:pPr>
        <w:pStyle w:val="ListBullet"/>
        <w:numPr>
          <w:numId w:val="10"/>
        </w:numPr>
      </w:pPr>
      <w:r>
        <w:t>выплаты задолженности по заработной плате включительно по июль 2021 года;</w:t>
      </w:r>
    </w:p>
    <w:p>
      <w:pPr>
        <w:pStyle w:val="ListBullet"/>
      </w:pPr>
      <w:r>
        <w:t>выплаты оздоровительных за 2021 год, «ковидных» доплат;</w:t>
      </w:r>
    </w:p>
    <w:p>
      <w:pPr>
        <w:pStyle w:val="ListBullet"/>
      </w:pPr>
      <w:r>
        <w:t>перерасчета неправильно начисленных зарплат за 2020 год и выплаты их;</w:t>
      </w:r>
    </w:p>
    <w:p>
      <w:pPr>
        <w:pStyle w:val="ListBullet"/>
      </w:pPr>
      <w:r>
        <w:t>компенсации потери части зарплаты в связи с нарушением сроков ее выплаты.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Врач высшей категории Людмила Ярович говорит, что медики неоднократно обращались к руководству области и иным государственным инстанциям:</w:t>
      </w:r>
    </w:p>
    <w:p>
      <w:r>
        <w:rPr>
          <w:i/>
        </w:rPr>
        <w:t>«Ответ один — нет денег, потому что средств Национальной службе здоровья Украины не хватает. Но мы работаем, принимаем пациентов, поэтому наша работа должна оплачиваться. Еще нам сказали: найдите себе руководителя! К этому времени назначали неэффективных руководителей, которые только наращивали долги. А теперь, когда ситуация критическая, предлагают, чтобы кто-то из врачей взял на себя руководство больницей!»</w:t>
      </w:r>
      <w:r>
        <w:t xml:space="preserve"> – заявила Ярович.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Кроме того, в прошлом году во время карантина бывший руководитель уволил более 30 работников, из них 19  подали в суд, 3 человека уже выиграли дела и получают компенсации.</w:t>
      </w:r>
    </w:p>
    <w:p>
      <w:r>
        <w:t>Данная ситуация показывает на какие отчаянные меры вынуждены идти трудящиеся, чтобы получить заработанные деньги. Жить без зарплаты, которую капиталисты предпочитают «придержать» у себя, работники физически не могут.</w:t>
      </w:r>
    </w:p>
    <w:p>
      <w:r>
        <w:t>Проблемы, возникшие в Сосновской больнице, не являются единичными случаями, а носят повсеместный характер в здравоохранении страны и являются следствием, среди прочего, проводимой правящим классом капиталистов медреформы.</w:t>
      </w:r>
    </w:p>
    <w:p>
      <w:r>
        <w:t>Мы неоднократно освещали, как работники медучреждений борются за выплаты зарплат, против закрытий больниц и т.д., среди прочего:</w:t>
      </w:r>
    </w:p>
    <w:p>
      <w:pPr>
        <w:pStyle w:val="ListBullet"/>
        <w:numPr>
          <w:numId w:val="11"/>
        </w:numPr>
      </w:pPr>
      <w:hyperlink r:id="rId11">
        <w:r>
          <w:rPr>
            <w:color w:val="0000FF"/>
            <w:u w:val="single"/>
          </w:rPr>
          <w:t>Врачи Кривого Рога три месяца не получают зарплату и готовятся протестовать</w:t>
        </w:r>
      </w:hyperlink>
    </w:p>
    <w:p>
      <w:pPr>
        <w:pStyle w:val="ListBullet"/>
      </w:pPr>
      <w:hyperlink r:id="rId12">
        <w:r>
          <w:rPr>
            <w:color w:val="0000FF"/>
            <w:u w:val="single"/>
          </w:rPr>
          <w:t>Врачи Львовской областной психиатрической больницы требуют погасить долги по зарплате</w:t>
        </w:r>
      </w:hyperlink>
    </w:p>
    <w:p>
      <w:pPr>
        <w:pStyle w:val="ListBullet"/>
      </w:pPr>
      <w:hyperlink r:id="rId13">
        <w:r>
          <w:rPr>
            <w:color w:val="0000FF"/>
            <w:u w:val="single"/>
          </w:rPr>
          <w:t>Врачи не получили обещанных от правительства доплат к зарплатам</w:t>
        </w:r>
      </w:hyperlink>
    </w:p>
    <w:p>
      <w:pPr>
        <w:pStyle w:val="ListBullet"/>
      </w:pPr>
      <w:hyperlink r:id="rId14">
        <w:r>
          <w:rPr>
            <w:color w:val="0000FF"/>
            <w:u w:val="single"/>
          </w:rPr>
          <w:t>О митинге врачей Николаевской областной больницы</w:t>
        </w:r>
      </w:hyperlink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2"/>
        </w:numPr>
      </w:pPr>
      <w:hyperlink r:id="rId15">
        <w:r>
          <w:rPr>
            <w:color w:val="0000FF"/>
            <w:u w:val="single"/>
          </w:rPr>
          <w:t>https://www.unian.net/society/lvovskie-mediki-obyavili-golodovku-iz-za-nevyplaty-zarplat-foto-novosti-lvova-11511982.html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https://ria.ru/20210812/lvov-1745549660.html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https://news.liga.net/region_news/news/vo-lvovskoy-oblasti-mediki-obyavili-golodovku-trebuyut-zarplatu-i-kovidnye-vyplaty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https://www.facebook.com/permalink.php?story_fbid=1155964158219397&amp;id=100014174718444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https://ua.politsturm.com/vrachi-krivogo-roga-tri-mesyaca-ne-poluchayut-zarplatu-i-gotovyatsya-protestovat/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https://ua.politsturm.com/vrachi-lvovskoj-oblastnoj-psixiatricheskoj-bolnicy-trebuyut-pogasit-dolgi-po-zarplate/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https://ua.politsturm.com/vrachi-ne-poluchili-obeshhannyx-ot-pravitelstva-doplat-k-zarplatam/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https://ua.politsturm.com/o-mitinge-vrachej-nikolaevskoj-oblastnoj-bolnicy/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o-lvovskoj-oblasti-vrachi-obyavili-golodovku-i-trebuyut-vyplat-zarplat" TargetMode="External"/><Relationship Id="rId11" Type="http://schemas.openxmlformats.org/officeDocument/2006/relationships/hyperlink" Target="https://ua.stage.politsturm.com/vrachi-krivogo-roga-tri-mesyaca-ne-poluchayut-zarplatu-i-gotovyatsya-protestovat/" TargetMode="External"/><Relationship Id="rId12" Type="http://schemas.openxmlformats.org/officeDocument/2006/relationships/hyperlink" Target="https://ua.stage.politsturm.com/vrachi-lvovskoj-oblastnoj-psixiatricheskoj-bolnicy-trebuyut-pogasit-dolgi-po-zarplate/" TargetMode="External"/><Relationship Id="rId13" Type="http://schemas.openxmlformats.org/officeDocument/2006/relationships/hyperlink" Target="https://ua.stage.politsturm.com/vrachi-ne-poluchili-obeshhannyx-ot-pravitelstva-doplat-k-zarplatam/" TargetMode="External"/><Relationship Id="rId14" Type="http://schemas.openxmlformats.org/officeDocument/2006/relationships/hyperlink" Target="https://ua.stage.politsturm.com/o-mitinge-vrachej-nikolaevskoj-oblastnoj-bolnicy/" TargetMode="External"/><Relationship Id="rId15" Type="http://schemas.openxmlformats.org/officeDocument/2006/relationships/hyperlink" Target="https://www.unian.net/society/lvovskie-mediki-obyavili-golodovku-iz-za-nevyplaty-zarplat-foto-novosti-lvova-11511982.html" TargetMode="External"/><Relationship Id="rId16" Type="http://schemas.openxmlformats.org/officeDocument/2006/relationships/hyperlink" Target="https://ria.ru/20210812/lvov-1745549660.html" TargetMode="External"/><Relationship Id="rId17" Type="http://schemas.openxmlformats.org/officeDocument/2006/relationships/hyperlink" Target="https://news.liga.net/region_news/news/vo-lvovskoy-oblasti-mediki-obyavili-golodovku-trebuyut-zarplatu-i-kovidnye-vyplaty" TargetMode="External"/><Relationship Id="rId18" Type="http://schemas.openxmlformats.org/officeDocument/2006/relationships/hyperlink" Target="https://www.facebook.com/permalink.php?story_fbid=1155964158219397&amp;id=100014174718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