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вырастут цены на продукты питания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До конца 2019 года гражданам Украины стоит ожидать существенного подорожания продуктов питания. При этом, цены повысятся на весьма популярные продукты. Об этом сообщили в Ассоциации торговых сетей.</w:t>
      </w:r>
      <w:r/>
    </w:p>
    <w:p>
      <w:r>
        <w:t>По мнению аналитиков, более всего в Украине повысится цена на сливочное масло. Причиной тому – высокий спрос на масло за границей. Украинские производители отправят больше продукции на экспорт, подняв цену на внутреннем рынке.</w:t>
      </w:r>
    </w:p>
    <w:p>
      <w:r>
        <w:t>На 1,5-2% повысится цена ещё на некоторые виды молочных продуктов. Также подорожает хлеб. Цены на него будут повышаться каждый месяц — он прибавит в стоимости 1-3%.</w:t>
      </w:r>
    </w:p>
    <w:p>
      <w:r>
        <w:t xml:space="preserve">Также может существенно прибавить в цене гречка — из-за сокращения площадей для посева культуры. </w:t>
      </w:r>
      <w:r>
        <w:t>При этом, в январе-сентябре Украина импортировала агропродукцию на 4 млрд долларов.</w:t>
      </w:r>
    </w:p>
    <w:p>
      <w:r>
        <w:t>Наряду с продолжающимся ростом цен на ЖКХ, грядущей «верификацией» льготных выплат населению, коммерциализацией медицины и образования, очередное повышение цен на основные продукты питания — ещё один удар по трудящимся Украины. Капиталисты присваивают себе прибыль с экспорта украинской продукции заграницу, оставляя население один на один с выросшими ценами на продукты питания. Острее всего повышение цен почувствуют пенсионеры, чья средняя пенсия по состоянию на 1 октября составляет 3 019,62 грн.</w:t>
      </w:r>
    </w:p>
    <w:p>
      <w:r>
        <w:t>Ухудшающееся положение трудящихся — закономерное следствие капиталистического уклада, при котором результаты труда миллионов рабочих присваиваются горсткой олигархов и капиталистов помельче. Изменить это может исключительно обобществление средств производства, которое позволит обществу оптимально распределять производимую продукцию с учётом, в первую очередь, потребностей всего населения, а не частного лица. Исторический опыт ясно показал, что это возможно лишь при социализме.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https://vesti.ua/strana/356274-v-ukraine-podorozhajut-ljubimye-produkty-ukraintsev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https://aif.ua/money/v_ukraine_sushchestvenno_podorozhayut_populyarnye_produkty_k_chemu_gotovitsya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https://index.minfin.com.ua/markets/wares/index/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ukraine-vyrastut-ceny-na-produkty-pitaniya" TargetMode="External"/><Relationship Id="rId11" Type="http://schemas.openxmlformats.org/officeDocument/2006/relationships/hyperlink" Target="https://vesti.ua/strana/356274-v-ukraine-podorozhajut-ljubimye-produkty-ukraintsev" TargetMode="External"/><Relationship Id="rId12" Type="http://schemas.openxmlformats.org/officeDocument/2006/relationships/hyperlink" Target="https://aif.ua/money/v_ukraine_sushchestvenno_podorozhayut_populyarnye_produkty_k_chemu_gotovitsya" TargetMode="External"/><Relationship Id="rId13" Type="http://schemas.openxmlformats.org/officeDocument/2006/relationships/hyperlink" Target="https://index.minfin.com.ua/markets/wares/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