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прошли протесты моряков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2021-01-25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Херсоне, Мариуполе, Николаеве, Измаиле и Очакове прошли протесты моряков. Самый крупный был возле Одессы — более ста моряков перекрыли трассу “Киев-Одесса”, что привело к конфликтам с полицией.</w:t>
      </w:r>
      <w:r/>
    </w:p>
    <w:p>
      <w:r>
        <w:t xml:space="preserve">Протестующие выступили против коррупции при дипломировании моряков. Каждые 5 лет им приходится обновлять сертификаты или повышать квалификацию, однако они утверждают, что самостоятельно сдать тесты нереально и им приходится платить взятку </w:t>
      </w:r>
      <w:r>
        <w:rPr>
          <w:b/>
        </w:rPr>
        <w:t>в размере 3-8 тыс. долларов</w:t>
      </w:r>
      <w:r>
        <w:t>. В противном случае их просто не пустят в рейс.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По данным «Украинского объединения моряков» пятая часть украинских моряков ежегодно переоформляет документы и, по оценкам протестующих, только этот процесс приносит прибыль </w:t>
      </w:r>
      <w:r>
        <w:rPr>
          <w:b/>
        </w:rPr>
        <w:t xml:space="preserve">в размере 75 млн. долларов. 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Митингующие требовали отставки министра инфраструктуры Украины и и.о. председателя Госслужбы морского и речного транспорта, а также принять законопроект №3944, который отменит экзамены для повторного подтверждения действительности дипломов моряков.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Массовый протест моряков — положительный признак того, что рабочие могут солидарно выступать против общих проблем. Но необходимо понимать, что коррупция при капитализме не может быть побеждена сменой руководящих лиц и принятием законопроектом. </w:t>
      </w:r>
    </w:p>
    <w:p>
      <w:r>
        <w:t xml:space="preserve">Коррупция и взимание взяток для правящего класса капиталистов является лишь инструмент эксплуатации и ограбления трудящихся масс. Побороть её можно лишь путём ликвидации капиталистических отношений и эксплуатации.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https://nikvesti.com/news/public/209977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https://glavnoe.ua/news/n357050295-odesskie-morjaki-v-znak-protesta-protiv-korrupcii-perekryli-dorogu-na-kiev-(video)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https://tsn.ua/ru/ukrayina/v-odesse-moryaki-perekryli-dvizhenie-trassy-na-kiev-chto-izvestno-1712032.html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https://www.ukrinform.ru/rubric-regions/3177514-moraki-perekryli-trassu-odessakiev-propuskaut-tolko-skorye-i-marsrutki.html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https://www.0629.com.ua/news/3003906/200-tysac-celovek-mogut-ostatsa-bez-raboty-v-mariupole-mitinguut-moraki-fotoreportaz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proshli-protesty-moryakov" TargetMode="External"/><Relationship Id="rId11" Type="http://schemas.openxmlformats.org/officeDocument/2006/relationships/hyperlink" Target="https://nikvesti.com/news/public/209977" TargetMode="External"/><Relationship Id="rId12" Type="http://schemas.openxmlformats.org/officeDocument/2006/relationships/hyperlink" Target="https://glavnoe.ua/news/n357050295-odesskie-morjaki-v-znak-protesta-protiv-korrupcii-perekryli-dorogu-na-kiev-(video)" TargetMode="External"/><Relationship Id="rId13" Type="http://schemas.openxmlformats.org/officeDocument/2006/relationships/hyperlink" Target="https://tsn.ua/ru/ukrayina/v-odesse-moryaki-perekryli-dvizhenie-trassy-na-kiev-chto-izvestno-1712032.html" TargetMode="External"/><Relationship Id="rId14" Type="http://schemas.openxmlformats.org/officeDocument/2006/relationships/hyperlink" Target="https://www.ukrinform.ru/rubric-regions/3177514-moraki-perekryli-trassu-odessakiev-propuskaut-tolko-skorye-i-marsrutki.html" TargetMode="External"/><Relationship Id="rId15" Type="http://schemas.openxmlformats.org/officeDocument/2006/relationships/hyperlink" Target="https://www.0629.com.ua/news/3003906/200-tysac-celovek-mogut-ostatsa-bez-raboty-v-mariupole-mitinguut-moraki-fotoreport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