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Перевальске закрывают единственное промышленное предприятие города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Сотрудников Перевальского ремонтно-механического завода уведомили о ликвидации предприятия из-за реорганизации материнской компании ГУП ЛНР «РТК Востокуголь».</w:t>
      </w:r>
      <w:r/>
    </w:p>
    <w:p>
      <w:r>
        <w:rPr>
          <w:i/>
        </w:rPr>
        <w:t>«Мы, трудовой коллектив Участка №5 г. Перевальска ПП «Ремонтно-механический завод» ГУП ЛНР «РТК Востокуголь», просим вас оказать помощь в сохранении деятельности нашего предприятия, которому в этом году исполняется 115 лет»</w:t>
      </w:r>
      <w:r>
        <w:t>, — говорится в обращении рабочих.</w:t>
      </w:r>
    </w:p>
    <w:p>
      <w:r>
        <w:t>Рабочие сообщают, что с 1 мая 2020 года завод пребывает в процессе необратимой реорганизации. Ремонтно-механический участок №5 является единственным промышленным предприятием в Перевальске. На предприятии сейчас продолжают работать 80 человек.</w:t>
      </w:r>
    </w:p>
    <w:p>
      <w:r>
        <w:t>В небольшом городе с населением 25 тыс. чел. закрытие градообразующего предприятия может не только лишить работы трудящихся самого завода, но и поставить под риск техническое обеспечение ряда предприятий угольной промышленности, среди прочих – шахты «Белореченская» и «Имени XIX-го съезда КПСС», а также машиностроителей самого города.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Капиталисты и подконтрольное им правительство «народной» республики имеют лишь одну цель – накопление максимальной прибыли через ограбление и эксплуатацию наемных рабочих. Они ликвидируют, т.е. «реорганизовывают», предприятия, если те оказываются нерентабельные. Судьба отдельных трудящихся, лишенных работы и средств к существованию, как и сотен тысяч рабочих им безразлична.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А вот и сами рабочие: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рекомендуем читателям ознакомиться и с другими материалами по событиям в ЛНР: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Классовая борьба и уничтожение угольной промышленности в ЛНР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Рабочие Алчевска пригрозили всеобщей забастовкой и сменой власти в ЛНР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https://infonavigator.com.ua/novosti/v-ordlo-zakryvaetsya-perevalskij-remontno-mehanicheskij-zavod/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https://novosti.dn.ua/news/313012-v-nepodkontrolnom-perevalske-hotyat-zakryt-zavod#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perevalske-zakryvayut-edinstvennoe-promyshlennoe-predpriyatie-goroda" TargetMode="External"/><Relationship Id="rId11" Type="http://schemas.openxmlformats.org/officeDocument/2006/relationships/hyperlink" Target="https://ua.stage.politsturm.com/klassovaya-borba-i-unichtozhenie-ugolnoj-promyshlennosti-v-lnr/" TargetMode="External"/><Relationship Id="rId12" Type="http://schemas.openxmlformats.org/officeDocument/2006/relationships/hyperlink" Target="https://ua.stage.politsturm.com/rabochie-alchevska-prigrozili-vseobshhej-zabastovkoj-i-smenoj-vlasti-v-lnr/" TargetMode="External"/><Relationship Id="rId13" Type="http://schemas.openxmlformats.org/officeDocument/2006/relationships/hyperlink" Target="https://infonavigator.com.ua/novosti/v-ordlo-zakryvaetsya-perevalskij-remontno-mehanicheskij-zavod/" TargetMode="External"/><Relationship Id="rId14" Type="http://schemas.openxmlformats.org/officeDocument/2006/relationships/hyperlink" Target="https://novosti.dn.ua/news/313012-v-nepodkontrolnom-perevalske-hotyat-zakryt-zavo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