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прошел националистический «марш против олигархов»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3 апреля представители буржуазно-националистических организаций: «Национальный корпус», партия «Свобода», «Правый Сектор» провели в Киеве «марш против олигархов». Шествие началось в 10:00 по киевскому времени и закончилось к 15:00.</w:t>
      </w:r>
    </w:p>
    <w:p>
      <w:r>
        <w:t>Выступавшие маршем двигались от стадиона «Динамо» до здания кабинета министров, парламента и администрации президента. Свои требования и программу «деолигархизации власти» участники выдвинули, как ни странно, олигархической власти. Кроме антиолигархических речовок, националисты поднимали вопросы изгнания из Украины московского патриархата, пропаганды однополых отношений в школах, растаможивания автомобилей, остановки приватизации и прочих важных ультраправым радикалам вещей.</w:t>
      </w:r>
    </w:p>
    <w:p>
      <w:r>
        <w:t>Марш, как и положено такого рода событиям, прошел штатно, при охране полутора тысяч полицейских, без вспышек насилия и беспорядков.</w:t>
      </w:r>
    </w:p>
    <w:p>
      <w:r>
        <w:t>Данное мероприятие, как и любое другое, было сугубо имиджевым. Буржуазный национализм не способен демонтировать олигархическую систему в принципе, но может быть использован (явно или в слепую) как ударная сила в борьбе одних олигархов против других – как это уже было в Украине в 2014-том году.</w:t>
      </w:r>
    </w:p>
    <w:p>
      <w:r>
        <w:t>Дело в том, что наличие так называемого «олигархата» в той или иной форме является планомерным итогом функционирования системы капиталистических отношений, а демонтировать систему националисты не хотят и не могут. Даже если путем насилия национализму удастся на время сместить нынешнюю олигархическую группу, ее место тут же займет вчерашняя мелкая националистическая буржуазия благодаря доступу к государственной власти, а также разного рода приспособленцев. Демонтировать власть олигархата может только антикапиталистическое левое движение.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kieve-proshel-nacionalisticheskij-marsh-protiv-oligarx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