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Украина задолжала свыше 33 млрд. грн. пенсионерам Донбасса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2019-10-30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Правительство Украины задолжало 33,6 млрд. грн. пенсионерам, проживающим на неподконтрольной территории Донбасса, которые по закону являются её гражданами.</w:t>
      </w:r>
      <w:r/>
    </w:p>
    <w:p>
      <w:r>
        <w:t>По состоянию на 1 сентября 2019  года около 260 тыс. пенсионерам, которые относятся к категории “внутренне перемещенные лица”? не выплачена пенсия за прошедший период на сумму чуть более 8 млрд. грн. Произошедшее обусловлено приостановление выплат и отсутствием соответствующего порядка этих  выплат, который до сих пор не утвержден Кабинетом Министров Украины.</w:t>
      </w:r>
    </w:p>
    <w:p>
      <w:r>
        <w:rPr>
          <w:i/>
        </w:rPr>
        <w:t>«В среднем задолженность составляет по 31 тыс. грн. на лицо, а общая сумма невыплаченных пенсий пенсионерам, состоящих на учете в органах Фонда на территориях, которые на сегодня временно оккупированы, в период с июня 2016 по апрель 2018 составляет 33,6 млрд. грн.»,</w:t>
      </w:r>
      <w:r>
        <w:t xml:space="preserve"> — заявила Людмила Денисова, уполномоченная Верховной рады по правам человека.</w:t>
      </w:r>
    </w:p>
    <w:p>
      <w:r>
        <w:t xml:space="preserve">Капиталисты намеренно уклоняются от осуществления любых социальных выплат, которые на причитаются рабочим на законных основаниях. Полугодичные задержки зарплат шахтёрам, о которых “Политштурм” ранее неоднократно писал, невыплаты пенсий людям преклонного возраста — это лишь одни из многих проявлений той несправедливости, которую несёт в себе капиталистическая система, целью которой является лишь прибыль для ничтожного меньшинства капиталистов за счет труда миллионов рабочих, как Украины, так и остальных стран мира. </w:t>
      </w:r>
    </w:p>
    <w:p>
      <w:r>
        <w:t xml:space="preserve">Более того, когда истекает период “амортизации” рабочего, его физического и психологического здоровья, он выбрасывается на обочину, как отработанный материал, способность к труду которого уже мало интересна капиталисту. В итоге, человек вынужден, если таки получит свою пенсию, либо сводить концы с концами, либо пытаться устроиться вновь на работу, вместо того, чтобы идти на заслуженный отдых. Напомним, что </w:t>
      </w:r>
      <w:r>
        <w:t>по данным на октябрь 2019 года на учете в органах Пенсионного фонда Украины находилось 2,5 млн работающих пенсионеров, в том числе 1,3 млн женщин.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https://strana.ua/news/229453-ukraina-dolzhna-33-6-milliardov-hriven-pensij-zhiteljam-ldnr-i-vpl.html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https://ua.politsturm.com/v-ukraine-rabotayut-25-mln-pensionerov/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https://ua.politsturm.com/novye-zabastovki-shaxtyorov-v-regionax-ukrainy/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ukraina-zadolzhala-svyshe-33-mlrd-grn-pensioneram-donbassa" TargetMode="External"/><Relationship Id="rId11" Type="http://schemas.openxmlformats.org/officeDocument/2006/relationships/hyperlink" Target="https://strana.ua/news/229453-ukraina-dolzhna-33-6-milliardov-hriven-pensij-zhiteljam-ldnr-i-vpl.html" TargetMode="External"/><Relationship Id="rId12" Type="http://schemas.openxmlformats.org/officeDocument/2006/relationships/hyperlink" Target="https://ua.stage.politsturm.com/v-ukraine-rabotayut-25-mln-pensionerov/" TargetMode="External"/><Relationship Id="rId13" Type="http://schemas.openxmlformats.org/officeDocument/2006/relationships/hyperlink" Target="https://ua.stage.politsturm.com/novye-zabastovki-shaxtyorov-v-regionax-ukrai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