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отчиталась о полной победе над Лениным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словам главы Украинского института национальной памяти, памятников Ленину на подконтрольной Киеву территории больше не осталось. Всего за время «ленинопада» было демонтировано 1320 таких памятников.</w:t>
      </w:r>
    </w:p>
    <w:p>
      <w:r>
        <w:t>Снос памятников Ленину на территории Украины завершен, заявил в интервью изданию Liga.net директор Украинского института национальной памяти Владимир Вятрович.</w:t>
      </w:r>
    </w:p>
    <w:p>
      <w:r>
        <w:t>«По нашей информации, Ленина в городах больше нет — на территории, которая контролируется Украиной. Возможно, они остались в сельской местности и на территории предприятий. Дело в том, что в реестрах они никогда не существовали, их можно демонтировать только по факту обнаружения», — сказал Вятрович.</w:t>
      </w:r>
    </w:p>
    <w:p>
      <w:r>
        <w:t>«Часть сохраняется для музея. Надеюсь, в конце этого года мы сможем основать такой музей в Киеве, на территории ВДНХ. Это будет музей монументальной пропаганды СССР», — сказал Вятрович, отметив, что посетителям необходимо будет объяснить какую роль сохраненные статуи исполняли в истории и как «вплетались» в информационную политику коммунистического режима.</w:t>
      </w:r>
    </w:p>
    <w:p>
      <w:r>
        <w:rPr>
          <w:b/>
        </w:rPr>
        <w:t>«Политштурм»:</w:t>
      </w:r>
      <w:r>
        <w:t xml:space="preserve"> Декоммунизация по-украински идёт полным ходом. Памятники Ленину они победили, а тем временем в стране процветают нищета, тотальная диктатура буржуазии, а также война, развязанная буржуазией обеих стран – России и Украины. Как раз в тему подходит цитата человека, от которого так рьяно пытаются избавиться на Украине:</w:t>
      </w:r>
    </w:p>
    <w:p>
      <w:pPr>
        <w:pStyle w:val="IntenseQuote"/>
      </w:pPr>
    </w:p>
    <w:p>
      <w:r>
        <w:t>Посмотрите на капиталистов: они стараются разжечь национальную вражду в «простом народе», а сами отлично обделывают свои делишки: в одном и том же акционерном обществе — и русские, и украинцы, и поляки, и евреи, и немцы. Против рабочих объединены капиталисты всех наций и религий, а рабочих стараются разделить и ослабить национальной враждой!</w:t>
      </w:r>
    </w:p>
    <w:p>
      <w:r>
        <w:t>В.И. Ленин, «Национализация еврейской школы» // ПСС т.23 с.176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otchitalas-o-polnoj-pobede-nad-leni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