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Товарищи, подписывайтесь на наш Instagram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2020-03-28</w:t>
      </w:r>
    </w:p>
    <w:p>
      <w:pPr/>
    </w:p>
    <w:p>
      <w:r/>
      <w:r>
        <w:br/>
      </w:r>
      <w:r/>
    </w:p>
    <w:p>
      <w:r>
        <w:rPr>
          <w:b/>
        </w:rPr>
        <w:t xml:space="preserve">Мы в Instagram — </w:t>
      </w:r>
      <w:hyperlink r:id="rId11">
        <w:r>
          <w:rPr>
            <w:color w:val="0000FF"/>
            <w:u w:val="single"/>
          </w:rPr>
          <w:t>https://www.instagram.com/ua.politsturm/</w:t>
        </w:r>
      </w:hyperlink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tovarishhi-podpisyvajtes-na-nash-instagram" TargetMode="External"/><Relationship Id="rId11" Type="http://schemas.openxmlformats.org/officeDocument/2006/relationships/hyperlink" Target="https://www.instagram.com/ua.politstur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