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Шахтеры трех регионов Украины требуют погашения долгов по зарплате</w:t>
      </w:r>
    </w:p>
    <w:p>
      <w:pPr>
        <w:spacing w:after="720"/>
        <w:jc w:val="center"/>
      </w:pPr>
      <w:r>
        <w:drawing>
          <wp:inline xmlns:a="http://schemas.openxmlformats.org/drawingml/2006/main" xmlns:pic="http://schemas.openxmlformats.org/drawingml/2006/picture">
            <wp:extent cx="41148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1148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>
        <w:br w:type="page"/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p>
      <w:pPr/>
      <w:r>
        <w:t>2020-12-09</w:t>
      </w:r>
    </w:p>
    <w:p>
      <w:pPr/>
      <w:r>
        <w:t>2 мин. на чтение</w:t>
      </w:r>
    </w:p>
    <w:p>
      <w:r/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/>
    </w:p>
    <w:p>
      <w:r>
        <w:t xml:space="preserve">В течении последней недели в Украине проходит серия забастовок и протестов шахтеров в нескольких регионах страны. По сообщению от 9 декабря председателя Независимого профсоюза горняков Украины Михаила Волынцы в Facebook, горняки шахт Волынской, Львовской и Донецкой областей начали протесты, а также прекратили работу по причине непогашения им задолженности по зарплатам. </w:t>
      </w:r>
      <w:r/>
    </w:p>
    <w:p>
      <w:r>
        <w:t xml:space="preserve">Напомним, общий долг перед шахтёрами составлял в ноябре около </w:t>
      </w:r>
      <w:r>
        <w:rPr>
          <w:b/>
        </w:rPr>
        <w:t>1,4 млрд</w:t>
      </w:r>
      <w:r>
        <w:t>.</w:t>
      </w:r>
      <w:r>
        <w:rPr>
          <w:b/>
        </w:rPr>
        <w:t xml:space="preserve"> гривен</w:t>
      </w:r>
      <w:r>
        <w:t>.</w:t>
      </w:r>
    </w:p>
    <w:p>
      <w:r>
        <w:t xml:space="preserve">5 декабря отказались спускаться в шахту горняки шахты «Украина» (ГП «Селидовуголь»), что в Украинске, Донецкая область. Также, протесты шахтеров вспыхнули на нескольких </w:t>
      </w:r>
      <w:r>
        <w:t>предприятиях</w:t>
      </w:r>
      <w:r>
        <w:t xml:space="preserve"> в Нововолынске. Там с 8 декабря, горняки второй смены шахты «Бужанская» остаются под землей и отказываются подниматься. В связи с этим на шахту прибыли полицейские и следственная группа.</w:t>
      </w:r>
    </w:p>
    <w:p/>
    <w:p>
      <w:r>
        <w:rPr>
          <w:b/>
          <w:color w:val="FF0000"/>
        </w:rPr>
        <w:t>Ошибка при загрузке изображения</w:t>
      </w:r>
    </w:p>
    <w:p>
      <w:r>
        <w:t>Кроме этого, 9 декабря горняки шахты «№ 9 Нововолынская» с 1 смены отказались спускаться в шахту. По словам Волынца, шахтеры организовано движутся в сторону здания администрации ГП «Волыньуголь». Также продолжается протест 75 горняков шахты «Лесная», что находится в селе Селец Львовской области.</w:t>
      </w:r>
    </w:p>
    <w:p>
      <w:r>
        <w:t>В то же время, в городе Мирноград Донецкой области проходит акция протеста горняков шахты «Капитальная» ГП «Мирноградуголь». Шахтеры движутся к центру города и готовятся перекрыть движение транспорта.</w:t>
      </w:r>
    </w:p>
    <w:p/>
    <w:p>
      <w:r>
        <w:rPr>
          <w:b/>
          <w:color w:val="FF0000"/>
        </w:rPr>
        <w:t>Ошибка при загрузке изображения</w:t>
      </w:r>
    </w:p>
    <w:p/>
    <w:p>
      <w:r>
        <w:rPr>
          <w:b/>
          <w:color w:val="FF0000"/>
        </w:rPr>
        <w:t>Ошибка при загрузке изображения</w:t>
      </w:r>
    </w:p>
    <w:p>
      <w:r>
        <w:rPr>
          <w:i/>
        </w:rPr>
        <w:t>«На данный момент перекрывают дорогу в центральной части города, в районе здания городского совета. Также сегодня состоится пленарное заседание городского совета г. Мирноград. Шахтеры ГП «Мирноградуголь» обратятся к местным депутатам, чтобы те во время пленарного заседания рассмотрели вопросы, поднятые в резолюции протестующих. Главным образом – по зарплатной задолженности и стабильной работе предприятия»</w:t>
      </w:r>
      <w:r>
        <w:t>, — отметил Михаил Волынец.</w:t>
      </w:r>
    </w:p>
    <w:p>
      <w:r>
        <w:t>Подключились также и работники «Восточного горно-обогатительного комбината» – единственного уранодобывающего предприятия в Украине, требуют погасить 143 млн. грн. задолженности по заработной плате перед работниками ГП «Восток ГОК» и возобновить полноценную работу предприятия.</w:t>
      </w:r>
    </w:p>
    <w:p/>
    <w:p>
      <w:r>
        <w:rPr>
          <w:b/>
          <w:color w:val="FF0000"/>
        </w:rPr>
        <w:t>Ошибка при загрузке изображения</w:t>
      </w:r>
    </w:p>
    <w:p>
      <w:r>
        <w:t>В стране продолжается массовая борьба рабочих за свои права. Всякая забастовка подводит рабочих к мысли о дальнейшей борьбе, учит их солидарности с рабочими других предприятий и отраслей, учит понимать эксплуатируемое положение всего рабочего класса, его ограбление всем классом капиталистов. То что мы видим организованную борьбу шахтеров по всей стране – очень положительная тенденция, говорящая о росте солидарности и классового сознания в нашей стране.</w:t>
      </w:r>
    </w:p>
    <w:p>
      <w:r>
        <w:t>Однако стоит понимать, что экономическая борьба это лишь первый шаг в классовой борьбе всех трудящихся, лишь перейдя к выдвижению политических требований, рабочий класс наконец начнет борьбу не против своих конкретных работодателей, а капиталистической системы в целом.</w:t>
      </w:r>
    </w:p>
    <w:p>
      <w:r>
        <w:t xml:space="preserve"> </w:t>
      </w:r>
    </w:p>
    <w:p>
      <w:r>
        <w:t>Источники:</w:t>
      </w:r>
    </w:p>
    <w:p>
      <w:pPr>
        <w:pStyle w:val="ListNumber"/>
        <w:numPr>
          <w:numId w:val="10"/>
        </w:numPr>
      </w:pPr>
      <w:hyperlink r:id="rId11">
        <w:r>
          <w:rPr>
            <w:color w:val="0000FF"/>
            <w:u w:val="single"/>
          </w:rPr>
          <w:t>https://www.facebook.com/MykhailoVolynets/</w:t>
        </w:r>
      </w:hyperlink>
    </w:p>
    <w:p>
      <w:pPr>
        <w:pStyle w:val="ListNumber"/>
      </w:pPr>
      <w:hyperlink r:id="rId12">
        <w:r>
          <w:rPr>
            <w:color w:val="0000FF"/>
            <w:u w:val="single"/>
          </w:rPr>
          <w:t>https://metallurgprom.org/news/mining/6164-rabotniki-edinstvennogo-uranodobyvajuschego-predprijatija-ukrainy-vyshli-na-protest.html</w:t>
        </w:r>
      </w:hyperlink>
    </w:p>
    <w:p>
      <w:pPr>
        <w:pStyle w:val="ListNumber"/>
      </w:pPr>
      <w:hyperlink r:id="rId13">
        <w:r>
          <w:rPr>
            <w:color w:val="0000FF"/>
            <w:u w:val="single"/>
          </w:rPr>
          <w:t>https://dnl.com.ua/news/v-mirnograde-gornyaki-vyshli-na-protest_152283</w:t>
        </w:r>
      </w:hyperlink>
    </w:p>
    <w:p>
      <w:pPr>
        <w:pStyle w:val="ListNumber"/>
      </w:pPr>
      <w:hyperlink r:id="rId14">
        <w:r>
          <w:rPr>
            <w:color w:val="0000FF"/>
            <w:u w:val="single"/>
          </w:rPr>
          <w:t>http://girnyk.dn.ua/news/iz_za_nevyplaty_zarplaty_gornjaki_shakhty_ukraina_otkazalis_spuskatsja_v_shakhtu/2020-12-06-17257</w:t>
        </w:r>
      </w:hyperlink>
    </w:p>
    <w:p>
      <w:pPr>
        <w:pStyle w:val="ListNumber"/>
      </w:pPr>
      <w:hyperlink r:id="rId15">
        <w:r>
          <w:rPr>
            <w:color w:val="0000FF"/>
            <w:u w:val="single"/>
          </w:rPr>
          <w:t>https://www.06239.com.ua/news/2961675/akcia-protesta-gornakov-gp-mirnogradugol-fotoreportaz</w:t>
        </w:r>
      </w:hyperlink>
    </w:p>
    <w:p>
      <w:pPr>
        <w:pStyle w:val="ListNumber"/>
      </w:pPr>
      <w:hyperlink r:id="rId16">
        <w:r>
          <w:rPr>
            <w:color w:val="0000FF"/>
            <w:u w:val="single"/>
          </w:rPr>
          <w:t>https://zik.ua/ru/news/ludyna/v_treh_oblastyah_ukrainy_shahtery_obyavili_zabastovku_iz_za_nevyplaty_zarplat_989737</w:t>
        </w:r>
      </w:hyperlink>
    </w:p>
    <w:p>
      <w:pPr>
        <w:pStyle w:val="ListNumber"/>
      </w:pPr>
      <w:hyperlink r:id="rId17">
        <w:r>
          <w:rPr>
            <w:color w:val="0000FF"/>
            <w:u w:val="single"/>
          </w:rPr>
          <w:t>https://ukraina.ru/news/20201209/1029905013.html</w:t>
        </w:r>
      </w:hyperlink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">
    <w:abstractNumId w:val="7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Relationship Id="rId10" Type="http://schemas.openxmlformats.org/officeDocument/2006/relationships/hyperlink" Target="https://ua.stage.politsturm.com/shaxtery-trex-regionov-ukrainy-trebuyut-pogasheniya-dolgov-po-zarplate" TargetMode="External"/><Relationship Id="rId11" Type="http://schemas.openxmlformats.org/officeDocument/2006/relationships/hyperlink" Target="https://www.facebook.com/MykhailoVolynets/" TargetMode="External"/><Relationship Id="rId12" Type="http://schemas.openxmlformats.org/officeDocument/2006/relationships/hyperlink" Target="https://metallurgprom.org/news/mining/6164-rabotniki-edinstvennogo-uranodobyvajuschego-predprijatija-ukrainy-vyshli-na-protest.html" TargetMode="External"/><Relationship Id="rId13" Type="http://schemas.openxmlformats.org/officeDocument/2006/relationships/hyperlink" Target="https://dnl.com.ua/news/v-mirnograde-gornyaki-vyshli-na-protest_152283" TargetMode="External"/><Relationship Id="rId14" Type="http://schemas.openxmlformats.org/officeDocument/2006/relationships/hyperlink" Target="http://girnyk.dn.ua/news/iz_za_nevyplaty_zarplaty_gornjaki_shakhty_ukraina_otkazalis_spuskatsja_v_shakhtu/2020-12-06-17257" TargetMode="External"/><Relationship Id="rId15" Type="http://schemas.openxmlformats.org/officeDocument/2006/relationships/hyperlink" Target="https://www.06239.com.ua/news/2961675/akcia-protesta-gornakov-gp-mirnogradugol-fotoreportaz" TargetMode="External"/><Relationship Id="rId16" Type="http://schemas.openxmlformats.org/officeDocument/2006/relationships/hyperlink" Target="https://zik.ua/ru/news/ludyna/v_treh_oblastyah_ukrainy_shahtery_obyavili_zabastovku_iz_za_nevyplaty_zarplat_989737" TargetMode="External"/><Relationship Id="rId17" Type="http://schemas.openxmlformats.org/officeDocument/2006/relationships/hyperlink" Target="https://ukraina.ru/news/20201209/1029905013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