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 тяжелобольных под Минздравом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22 октября под зданием Министерства здравоохранения Украины (МОЗ) в Киеве собрались десятки пациентов и родственников тяжелобольных людей, чтобы требовать выделения средств на лечение. В среднем каждому из 133 пациентов необходимо около 24 миллионов гривен, чтобы поправиться. Правозащитники считают, что деньги в МОЗ есть, просто чиновники по печальной традиции не спешат перенаправлять средства с других программ. И это несмотря на то, что основная масса “очередников” — люди, имеющие высокий риск смерти.</w:t>
      </w:r>
    </w:p>
    <w:p>
      <w:r>
        <w:t xml:space="preserve">Большинство из них — это онкопациенты, а также те, кто требует пересадки органов от неродственного донора, которая в Украине не проводится. Деньги, выделенные на лечение за границей, закончились еще летом. </w:t>
      </w:r>
    </w:p>
    <w:p>
      <w:r>
        <w:t>Представители министерства вышли на диалог, так как не хотели повтора ситуации, когда бывшая исполняющая обязанности министра здравоохранения Ульяна Супрун просто игнорировала подобные требования пока один из очередников не скончался, так и не дождавшись операции.</w:t>
      </w:r>
    </w:p>
    <w:p>
      <w:r>
        <w:t>В то же время, тысячи онкобольных в Украине остаются без обещанных государством лекарств, а стоимость флакона препарата — 44 тысячи гривен.</w:t>
      </w:r>
    </w:p>
    <w:p>
      <w:r>
        <w:t>Препараты для онкобольных, которые, по информации МОЗ, начали поставлять в регионы еще летом, до сих пор не доставили в онкодиспансеры. О том, что закупили 1500 флаконов жизненно важных лекарств с действующим веществом – трастузумаб, сообщалось еще в июле. К концу того же месяца должны были приобрести еще 13 тысяч. Однако в областных медучреждениях их не видели.</w:t>
      </w:r>
    </w:p>
    <w:p>
      <w:r>
        <w:t>Последствия «оптимизации» украинской медицины и постановки её на частные рельсы всё сильнее сказывается на людях с тяжелыми, а иногда и вовсе смертельными болезнями. Онкобольные с каждым годом чувствуют всё большую “заботу” со стороны капиталистического государства, которое ежегодно сокращает финансирование поликлиник и покупку дорогостоящих препаратов, необходимых для выживания больных. Доступ к операциям, трансплантации и качественного лечения обычным трудящимся закрыт. При капитализме трудящиеся обречены на нищее существование и даже смерть. И так будет до тех пор, пока рабочий класс не возьмет в руки власть и не построит социалистическое общество, где доступ к бесплатному, качественному лечению будет иметь каждый трудящийся.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https://www.facebook.com/Transplantation.Ukraine/videos/2250595295231794/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https://korrespondent.net/ukraine/4152109-tiazhelobolnye-ukrayntsy-protestovaly-pod-mynzdravom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https://from-ua.com/news/516232-protest-pod-minzdravom-tyazhelobolnih-ukraincev-doveli-do-otchayaniya.html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otesty-tyazhelobolnyx-pod-minzdravom-ukrainy" TargetMode="External"/><Relationship Id="rId11" Type="http://schemas.openxmlformats.org/officeDocument/2006/relationships/hyperlink" Target="https://www.facebook.com/Transplantation.Ukraine/videos/2250595295231794/" TargetMode="External"/><Relationship Id="rId12" Type="http://schemas.openxmlformats.org/officeDocument/2006/relationships/hyperlink" Target="https://korrespondent.net/ukraine/4152109-tiazhelobolnye-ukrayntsy-protestovaly-pod-mynzdravom" TargetMode="External"/><Relationship Id="rId13" Type="http://schemas.openxmlformats.org/officeDocument/2006/relationships/hyperlink" Target="https://from-ua.com/news/516232-protest-pod-minzdravom-tyazhelobolnih-ukraincev-doveli-do-otchayani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