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Протест учителей на Житомирщине</w:t>
      </w:r>
    </w:p>
    <w:p>
      <w:pPr>
        <w:spacing w:after="720"/>
        <w:jc w:val="center"/>
      </w:pPr>
      <w:r>
        <w:drawing>
          <wp:inline xmlns:a="http://schemas.openxmlformats.org/drawingml/2006/main" xmlns:pic="http://schemas.openxmlformats.org/drawingml/2006/picture">
            <wp:extent cx="4114800" cy="231457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114800" cy="2314575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r>
        <w:br w:type="page"/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Оригинальная статья</w:t>
        </w:r>
      </w:hyperlink>
    </w:p>
    <w:p>
      <w:pPr/>
      <w:r>
        <w:t>2019-10-21</w:t>
      </w:r>
    </w:p>
    <w:p>
      <w:pPr/>
      <w:r>
        <w:t>1 мин. на чтение</w:t>
      </w:r>
    </w:p>
    <w:p>
      <w:r/>
      <w:r>
        <w:br/>
      </w:r>
      <w:r>
        <w:br/>
      </w:r>
      <w:r>
        <w:br/>
      </w:r>
      <w:r>
        <w:br/>
      </w:r>
      <w:r>
        <w:br/>
      </w:r>
      <w:r/>
    </w:p>
    <w:p>
      <w:r>
        <w:t>В Лугинском районе Житомирской области учителя перекрыли международную трассу и требуют выплатить долги по зарплате.</w:t>
      </w:r>
      <w:r>
        <w:br/>
      </w:r>
      <w:r>
        <w:br/>
        <w:t>Как передает информагенство УНИАН, в настоящее время в акции принимают участие более 100 человек.</w:t>
      </w:r>
      <w:r/>
    </w:p>
    <w:p>
      <w:r>
        <w:t>Учителя образовательных учреждений Лугинского района ходят по пешеходному переходу с плакатами: «Требуем зарплату!», «Боремся за справедливость!». Через некоторое время люди пропускают автомобили и снова выходят на переход.</w:t>
      </w:r>
      <w:r>
        <w:br/>
      </w:r>
      <w:r>
        <w:br/>
        <w:t>На этом участке трассы образовались большие пробки. Полицейские обеспечивают безопасность дорожного движения, а также проводят с участниками акции разъяснительную работу об ответственности за блокирование транспортных коммуникаций.</w:t>
      </w:r>
      <w:r>
        <w:br/>
      </w:r>
      <w:r>
        <w:br/>
        <w:t>О запланированной акции учителя предупредили руководство Лугинской объединенной территориальной громады.</w:t>
      </w:r>
      <w:r>
        <w:br/>
      </w:r>
      <w:r>
        <w:br/>
        <w:t>Вчера с учителями общались сотрудники полиции и представители власти, и долги частично погасили, однако люди требуют выплатить им зарплаты в полном объеме. На место происшествия прибыли патрульные и следственно-оперативная группа.</w:t>
      </w:r>
    </w:p>
    <w:p>
      <w:r>
        <w:t>Таким образом, мало того, что учителям не выплачивают зарплату, им ещё и не дают требовать свои честно заработанные деньги. Нормально ли, что труд педагогов, воспитывающих молодое поколение, настолько низко ценится?</w:t>
      </w:r>
      <w:r>
        <w:br/>
      </w:r>
      <w:r>
        <w:br/>
        <w:t>Нечего ждать нормального отношения и уж тем более улучшения жизни к простому человеку от капиталистической власти. Только сами, объединённые в профсоюзы и вооружённые марксизмом-ленинизмом, простые рабочие, в т.ч. и учителя, добьются достойной жизни в справедливом обществе.</w:t>
      </w:r>
    </w:p>
    <w:p>
      <w:r>
        <w:t>Источники:</w:t>
      </w:r>
    </w:p>
    <w:p>
      <w:r>
        <w:t>https://www.unian.net/society/10724805-v-zhitomirskoy-oblasti-s-trebovaniyami-vyplatit-zarplatu-uchitelya-perekryli-mezhdunarodnuyu-trassu-kiev-kovel-yagodin-foto.html</w:t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Оригинальная статья</w:t>
        </w:r>
      </w:hyperlink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png"/><Relationship Id="rId10" Type="http://schemas.openxmlformats.org/officeDocument/2006/relationships/hyperlink" Target="https://ua.stage.politsturm.com/protest-uchitelej-na-zhitomirshhin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