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Помощникам нардепов Украины вдвое увеличили зарплату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2020-12-06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Согласно постановлению Верховной Рады №4449 от 2 декабря 2020 года, помощники народных депутатов Украины в этом месяце получат зарплату в два раза больше обычного. </w:t>
      </w:r>
      <w:r/>
      <w:r>
        <w:t>Такое решение приняли из-за остатка средств на законодательную деятельность. Предусмотренные до конца года деньги не использовали, поэтому депутаты решили раздать их помощникам.</w:t>
      </w:r>
    </w:p>
    <w:p>
      <w:r>
        <w:t>Сейчас каждому нардепу дают 25 прожиточных минимумов на зарплаты своим сотрудникам. Это 52,5 тыс. грн. К примеру, если на зарплате работают два помощника, то каждый из них получает по 26,2 тыс. грн. В декабре фонд увеличили до 50 прожиточных минимума, или 105 тыс. грн. Соответственно, если работают два помощника, они смогут получить уже по 52,5 тыс. грн.</w:t>
      </w:r>
    </w:p>
    <w:p>
      <w:r>
        <w:t>Авторы такой идеи – члены комитета по вопросам регламента, этики и работы Верховной Рады.</w:t>
      </w:r>
    </w:p>
    <w:p>
      <w:r>
        <w:rPr>
          <w:i/>
        </w:rPr>
        <w:t>«Чтобы вы поняли: только что Верховная Рада увеличила вдвое зарплату помощникам нардепов в декабре 2020-го (постановление 4449). Это при бюджетной дыре невиданного размера и нехватки средств на все, при задолженности зарплат бюджетникам, которая ежемесячно растет, такое расточительство!»</w:t>
      </w:r>
      <w:r>
        <w:t xml:space="preserve"> – написал нардеп Владимир Арьев на своей странице Facebook.</w:t>
      </w:r>
    </w:p>
    <w:p>
      <w:r>
        <w:t>Действительно, при недостатке финансирования здравоохранительной системы в тяжелое для украинской медицины время, отсутствии выплат заработной платы для наемных рабочих предприятий по всей стране и недофинансировании многих других сфер, «лишние» деньги из бюджета тратятся на зарплаты помощникам нардепов.</w:t>
      </w:r>
    </w:p>
    <w:p>
      <w:r>
        <w:t>Важно помнить, что государственный бюджет преимущественно формируется за счет налогов трудящихся масс Украины. В итоге, правящий класс капиталистов направляет эти средства на собственные нужды, нужды своих государственных менеджеров, а вовсе не на помощь рабочему классу, переживающему нелегкие времена в период кризиса.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http://w1.c1.rada.gov.ua/pls/zweb2/webproc4_1?pf3511=70570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https://www.obozrevatel.com/economics/fea/nardepyi-reshili-v-dva-raza-povyisit-zarplatyi-pomoschnikam-iz-za-lishnego-byudzheta.htm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pomoshhnikam-nardepov-ukrainy-vdvoe-uvelichili-zarplatu" TargetMode="External"/><Relationship Id="rId11" Type="http://schemas.openxmlformats.org/officeDocument/2006/relationships/hyperlink" Target="http://w1.c1.rada.gov.ua/pls/zweb2/webproc4_1?pf3511=70570" TargetMode="External"/><Relationship Id="rId12" Type="http://schemas.openxmlformats.org/officeDocument/2006/relationships/hyperlink" Target="https://www.obozrevatel.com/economics/fea/nardepyi-reshili-v-dva-raza-povyisit-zarplatyi-pomoschnikam-iz-za-lishnego-byudzhet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