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Парад под советскими знаменами в Кривом Роге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украинском городе Кривой Рог 22 февраля в честь 74-той годовщины освобождения города от немецко-фашистских захватчиков прошел парад, где использовалась Советская символика, запрещенная в Украине законом про «декоммунизацию», а именно — знамена с серпом и молотом.</w:t>
      </w:r>
    </w:p>
    <w:p>
      <w:r>
        <w:t>Под советскими знаменами промаршировали не кто нибудь, а бойцы национальной гвардии — структуры МВД Украины, сформированной после т.н. «Майдана», первые члены которой были боевиками. По этому поводу уже начато служебное расследование.</w:t>
      </w:r>
    </w:p>
    <w:p>
      <w:r>
        <w:rPr>
          <w:b/>
        </w:rPr>
        <w:t>«Политштурм»:</w:t>
      </w:r>
      <w:r>
        <w:t xml:space="preserve"> Компрадорская буржуазия у власти Украины старается всеми силами стереть из памяти трудящихся символы, под которыми армия рабочих и крестьян совершила военный и трудовой подвиг в самой масштабной войне в истории человечества и одержала победу над одним из самых уродливых и реакционных порождений капитализма — нацизмом. Ей страшна мысль о том, что трудящийся вновь может взять в руки свою судьбу и сломить власть капитала: сначала своего, национального или компрадорского, а потом и внешнего — вторгнувшегося в молодое социалистическое государство с войной.</w:t>
      </w:r>
    </w:p>
    <w:p>
      <w:r>
        <w:t>Борясь с символами прошлого, они не хотят замечать противоречий, вечно преследующих капитализм, из-за столкновения которых льется кровь на хищнических войнах, из-за которых нищают люди во время очередных кризисов. Между тем эти противоречия сами по себе могут толкнуть рабочего на революционный путь, и гораздо сильнее, чем демонстрация «серпа и молота». Вывод таков — изучать коммунистическую теорию самому и подталкивать к ее изучению других. Именно она содержит в себе ту идею, которая, овладев массами, разрушит эксплуатацию человека человеком и даст путь к построению совершенно нового, социалистического общества.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arad-pod-sovetskimi-znamenami-v-krivom-roge" TargetMode="External"/><Relationship Id="rId11" Type="http://schemas.openxmlformats.org/officeDocument/2006/relationships/hyperlink" Target="http://fakty.ua/259603-v-krivom-roge-proshel-parad-pod-sovetskimi-znamenami-foto" TargetMode="External"/><Relationship Id="rId12" Type="http://schemas.openxmlformats.org/officeDocument/2006/relationships/hyperlink" Target="http://fakty.ua/259624-naznacheno-sluzhebnoe-rassledovanie-iz-za-sovetskih-flagov-v-krivom-ro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