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увеличении срока призыва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2018-09-17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Недавно президент Украины П.А Порошенко увеличил срок призыва на военную службу в 2018 году с 2 до 3 месяцев. Соответствующий указ обнародован на </w:t>
      </w:r>
      <w:hyperlink r:id="rId11">
        <w:r>
          <w:rPr>
            <w:color w:val="0000FF"/>
            <w:u w:val="single"/>
          </w:rPr>
          <w:t>сайте</w:t>
        </w:r>
      </w:hyperlink>
      <w:r>
        <w:t xml:space="preserve"> главы государства. Согласно документу, осенний призыв будет продлён ещё на один месяц и продлится с октября по декабрь. Ранее осенний призыв длился с октября по ноябрь.</w:t>
      </w:r>
    </w:p>
    <w:p>
      <w:r>
        <w:t>О чём же свидетельствует этот указ? Во-первых он свидетельствует о постепенной милитаризации общества. Во-вторых этот указ означает, что ещё больше молодых парней будут погибать на Донбассе за интересы украинских олигархов – Порошенко, Коломойского, Фирташа, Гройсмана, Таруты… список можно продолжать. Украинские капиталисты заинтересованы в победе АТО/ООС и возвращении донецкого угля под их контроль. Солидарна с их интересами и вся правящая верхушка Украины, в том числе фашисты и националисты различных мастей (Ярош, Тягнибок, Корчинский и т.д.), как и псевдооппозиция  (Ахметов, Тимошенко, Медведчук).</w:t>
      </w:r>
    </w:p>
    <w:p>
      <w:r>
        <w:t>Для чего им это нужно? Донецкий уголь – важнейший элемент как энергокомплекса Украины, так и украинской металлургии. Именно поэтому для спасения и приумножения своих прибылей, правительство Украины при любом из имеющихся ныне кандидатов в президенты, будет стремиться вести войну до победного конца или затягивать её, так как прикрываясь военными расходами, можно повышать налоги, цены, тарифы, отмывать незаконные прибыли. Указ об увеличении срока осеннего призыва – первая ласточка, возвещающая о том, что скоро новые партии трудящихся будут отправлены на эту бессмысленную бойню – на убой, который именуется АТО/ООС.</w:t>
      </w:r>
    </w:p>
    <w:p>
      <w:r>
        <w:t>Какой вывод нужно сделать из этого? Ответ прост:</w:t>
      </w:r>
    </w:p>
    <w:p>
      <w:r>
        <w:rPr>
          <w:b/>
        </w:rPr>
        <w:t>Пока власть принадлежит классу капиталистов – эта война не прекратится, так как её продолжение в интересах украинских олигархов.</w:t>
      </w:r>
    </w:p>
    <w:p>
      <w:r>
        <w:rPr>
          <w:b/>
        </w:rPr>
        <w:t>Олигархи грабят и  превращают Украину в настоящую колонию капиталистических стран Запада и буржуазной РФ, окончательно добивая отечественную промышленность, при этом повышая тарифы и налоги для населения, способствуя росту безработицы и обнищанию трудящихся.</w:t>
      </w:r>
    </w:p>
    <w:p>
      <w:r>
        <w:rPr>
          <w:b/>
        </w:rPr>
        <w:t xml:space="preserve">Только </w:t>
      </w:r>
      <w:r>
        <w:rPr>
          <w:b/>
          <w:i/>
        </w:rPr>
        <w:t xml:space="preserve">власть рабочего класса, власть трудящихся, </w:t>
      </w:r>
      <w:r>
        <w:rPr>
          <w:b/>
        </w:rPr>
        <w:t xml:space="preserve"> может остановить войну на Донбассе и вывести страну из глубокого экономического и политического кризиса, который неизбежен при капитализме.</w:t>
      </w:r>
    </w:p>
    <w:p>
      <w:r>
        <w:rPr>
          <w:b/>
        </w:rPr>
        <w:t>Но путь к возвращению власти рабочим будет долгим. Что нужно делать сейчас? Изучайте марксизм-ленинизм, разъясняйте менее сознательным товарищам основы теории, объединяйтесь в марксистские кружки и группы – готовьтесь к будущим классовым столкновениям.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b-uvelichenii-sroka-prizyva-na-ukraine" TargetMode="External"/><Relationship Id="rId11" Type="http://schemas.openxmlformats.org/officeDocument/2006/relationships/hyperlink" Target="https://www.president.gov.ua/documents/2742018-2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