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забастовке на шахте «Иловайская» (ДНР)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2020-02-09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4 февраля в Харцызске началась забастовка на шахте «Иловайская». Работники участка конвейерного транспорта отказались во вторую смену спускаться в шахту и приостановили работы. Затем к ним присоединились уже работники 4 смены. Горняки пытаются добиться выплат зарплаты за декабрь 2019 и январь 2020 года. На данный момент работы на шахте приостановлены, а директор предприятия Фадеев оформил простой на 2/3.</w:t>
      </w:r>
    </w:p>
    <w:p>
      <w:r>
        <w:t xml:space="preserve">Ставленники местных капиталистов, а именно мэр Харцызска Жукова и мэр Иловайска Дудников, </w:t>
      </w:r>
      <w:r>
        <w:t xml:space="preserve">выразили «заботу» о трудящихся в «народной республике» и предложили бастующим второй день шахтерам «выход» из ситуации — </w:t>
      </w:r>
      <w:r>
        <w:rPr>
          <w:b/>
        </w:rPr>
        <w:t>заняться уборкой снега</w:t>
      </w:r>
      <w:r>
        <w:t>.</w:t>
      </w:r>
      <w:r/>
    </w:p>
    <w:p>
      <w:r>
        <w:t xml:space="preserve">«Политштурм» неоднократно писал о забастовках и протестах шахтеров на территориях подконтрольных Украине. Что же касается трудящихся в лице шахтёров по ту сторону линии разграничения — они точно так же страдают от невыплат зарплат, усиления эксплуатации и ухудшения материального благосостояния. </w:t>
      </w:r>
    </w:p>
    <w:p>
      <w:r>
        <w:t>По данным за январь 2020 года «Восточной правозащитной группы» (ВПГ) со ссылкой на источники на предприятиях, на подконтрольных ДНР шахтах существует задолженность по заработной плате перед горняками за ноябрь и декабрь 2019 года. По данным ВПГ:</w:t>
      </w:r>
    </w:p>
    <w:p>
      <w:r>
        <w:t>• Шахта им. Скочинского — задолженность за ноябрь в размере 50% и декабрь в размере 100%;</w:t>
      </w:r>
      <w:r>
        <w:br/>
      </w:r>
      <w:r>
        <w:br/>
        <w:t>• Шахта им. Засядько — задолженность за ноябрь в размере 75% и декабрь в размере 100%;</w:t>
      </w:r>
      <w:r>
        <w:br/>
      </w:r>
      <w:r>
        <w:br/>
        <w:t>• Шахты «Макеевуголя» — задолженность за ноябрь и декабрь в размере 100%;</w:t>
      </w:r>
      <w:r>
        <w:br/>
      </w:r>
      <w:r>
        <w:br/>
        <w:t>• Шахта «Горняк-95» — задолженность за ноябрь в размере 50% и декабрь в размере 100%;</w:t>
      </w:r>
      <w:r>
        <w:br/>
      </w:r>
      <w:r>
        <w:br/>
        <w:t>• Шахта «Ждановская» — задолженность за ноябрь и декабрь в размере 100%;</w:t>
      </w:r>
      <w:r>
        <w:br/>
      </w:r>
      <w:r>
        <w:br/>
        <w:t>• Шахта «Комсомолец Донбасса» — задолженность за ноябрь в размере 40% и декабре в размере 100%.</w:t>
      </w:r>
    </w:p>
    <w:p>
      <w:r>
        <w:t xml:space="preserve">По информации правозащитников, </w:t>
      </w:r>
      <w:r>
        <w:rPr>
          <w:b/>
        </w:rPr>
        <w:t>долги по заработной плате</w:t>
      </w:r>
      <w:r>
        <w:t xml:space="preserve"> </w:t>
      </w:r>
      <w:r>
        <w:rPr>
          <w:b/>
        </w:rPr>
        <w:t>в ДНР перед шахтерами составляет более 1 млрд. рублей</w:t>
      </w:r>
      <w:r>
        <w:t xml:space="preserve"> (около 15 млн. долларов). Напомним, что в Украине эта цифра составляет около 1,5 млрд. грн., т.е. 60 млн. долларов.</w:t>
      </w:r>
    </w:p>
    <w:p>
      <w:r>
        <w:t>Правящий капиталистический класс на Донбассе, прикрывающийся ширмой “народных республик”, точно также, как и в Украине, умело грабит и эксплуатирует рабочих, прикрываясь высокопарными речами о патриотизме. В свою очередь, шахтёрам</w:t>
      </w:r>
      <w:r>
        <w:t>, несмотря на обещание руководства ГП «Макеевуголь», к которому относится шахта «Иловайская», выплатить работникам 10% от зарплаты декабря, следует организовываться, создавать профсоюзы, налаживать связь с трудовыми коллективами других шахт и предприятий, и не прекращать борьбу. Поскольку, как только напор классовой борьбы будет остановлен, местные капиталисты сразу же отнимут то, что было завоевано рабочими.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https://www.opentown.org/news/279357/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https://donpress.com/news/06-02-2020-bastuyushchim-shahteram-v-ordo-predlozhili-podrabotat-gornyakov-otpravlyayut-na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https://novosti.dn.ua/news/298351-dnr-zadolzhala-zarplatu-shakhteram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o-zabastovke-na-shaxte-ilovajskaya-dnr" TargetMode="External"/><Relationship Id="rId11" Type="http://schemas.openxmlformats.org/officeDocument/2006/relationships/hyperlink" Target="https://www.opentown.org/news/279357/" TargetMode="External"/><Relationship Id="rId12" Type="http://schemas.openxmlformats.org/officeDocument/2006/relationships/hyperlink" Target="https://donpress.com/news/06-02-2020-bastuyushchim-shahteram-v-ordo-predlozhili-podrabotat-gornyakov-otpravlyayut-na" TargetMode="External"/><Relationship Id="rId13" Type="http://schemas.openxmlformats.org/officeDocument/2006/relationships/hyperlink" Target="https://novosti.dn.ua/news/298351-dnr-zadolzhala-zarplatu-shakhte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