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митинге врачей Николаевской областной больницы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2021-04-10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По информации заведующей отделением Татьяны Костыненко, работников отделения гемодиализа и нефрологии Николаевской областной клинической больницы лишили премий из-за того, что 16 марта они участвовали в митинге.</w:t>
      </w:r>
      <w:r/>
    </w:p>
    <w:p>
      <w:r>
        <w:t>Она сообщила, что главврач Николаевской областной клинической больницы Петр Рымарь решил таким образом наказать сотрудников, которые принимали участие в пикете под стенами ОГА.</w:t>
      </w:r>
    </w:p>
    <w:p>
      <w:r>
        <w:rPr>
          <w:i/>
        </w:rPr>
        <w:t>«Главный врач решил лично наказать непокоренных: оставил без «копеечной» премии тех, кто выступал на митинге. 7 трудоспособных и активных работников диализа тех, кто работал на все 200%. И не важно, что вышли на митинг в свой выходной.  Оказывается, что «копеечная» премия (700-800грн) не по работе, а за то, что молчишь»,</w:t>
      </w:r>
      <w:r>
        <w:t xml:space="preserve"> — написала Татьяна Костыненко.</w:t>
      </w:r>
    </w:p>
    <w:p>
      <w:r>
        <w:t>В комментарии под постом заведующей Центра гемодиализа, глава Николаевского облсовета Анна Замазеева отметила, что ознакомится с ситуацией.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Сами митинги происходили по причине того, что врачи еще с сентября 2020 года требуют создания на основе отделения новое КНП (коммунальное некоммерческое предприятие, т.е. отдельное медучреждение), ведь в составе областной больницы, в первую очередь на фоне эпидемии коронавируса коек совсем не хватает, и многие больные оказываются без возможности получить лечение.</w:t>
      </w:r>
    </w:p>
    <w:p>
      <w:r>
        <w:t>Эта ситуация в очередной раз доказывает не только проблемы с обеспечением больниц койко-местами, которую не способно решить капиталистическое правительство Украины, но и полное отсутствие права у рабочих на свободное выражение своё позиции.</w:t>
      </w:r>
    </w:p>
    <w:p>
      <w:r>
        <w:t>За желание быть услышанными, даже не ради своих зарплат, а ради жизней людей, врачи лишились и так не самых больших премий, а работодатель не только сэкономил, но и преподал «непослушным» урок.</w:t>
      </w:r>
    </w:p>
    <w:p>
      <w:r>
        <w:t>В ответ на такое нарушение трудового права рабочие отделения должны начать солидаризироваться с сотрудниками всей больницы, привлекать к проблеме профсоюзы и организовывать борьбу за свои права, переходить от митингов к забастовкам. Только так они отстоят не только отобранные у них премии, но и смогут добиться уже назначенных себе целей по организации независимой КНП, дать шанс сотням людей на выживание.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https://nikcenter.org/newsItem/62582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https://nikcenter.org/newsItem/60483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https://nikcenter.org/newsItem/60507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o-mitinge-vrachej-nikolaevskoj-oblastnoj-bolnicy" TargetMode="External"/><Relationship Id="rId11" Type="http://schemas.openxmlformats.org/officeDocument/2006/relationships/hyperlink" Target="https://nikcenter.org/newsItem/62582" TargetMode="External"/><Relationship Id="rId12" Type="http://schemas.openxmlformats.org/officeDocument/2006/relationships/hyperlink" Target="https://nikcenter.org/newsItem/60483" TargetMode="External"/><Relationship Id="rId13" Type="http://schemas.openxmlformats.org/officeDocument/2006/relationships/hyperlink" Target="https://nikcenter.org/newsItem/60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