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Кировоградщине остановилась шахта. Горнякам задолжали 160 млн.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Горняки шахты «Новоконстантиновская» ГП «Восток ГОК», что в Кировоградской области, спустились под землю, но отказались выполнять работу.</w:t>
      </w:r>
      <w:r/>
    </w:p>
    <w:p>
      <w:r>
        <w:t xml:space="preserve">Рабочим полтора месяца не выплачивают зарплату, а долг составил </w:t>
      </w:r>
      <w:r>
        <w:rPr>
          <w:b/>
        </w:rPr>
        <w:t>около 160 млн. гривен.</w:t>
      </w:r>
      <w:r>
        <w:t xml:space="preserve"> Если зарплаты не выплатят, на следующей неделе горняки шахты «Ингульская», также относящейся к «Восток ГОК», планируют выйти на акцию протеста в Киеве в знак солидарности с шахтерами «Новоконстантиновской».</w:t>
      </w:r>
    </w:p>
    <w:p>
      <w:r>
        <w:t>Стоит отметить, что задолженность на предприятии носит хронический характер. Так, на протяжении 2020-2021 годов, рабочие «Восток ГОК» многократно выходили на акции протеста. В то же время капиталистическое правительство, в лице и.о. министра энергетики Юрия Витренка, в феврале 2021 года цинично заявило о необходимости ликвидации «Восток ГОК» в связи с нерентабельностью.</w:t>
      </w:r>
    </w:p>
    <w:p>
      <w:r>
        <w:t xml:space="preserve">Отдельно отметим, что долг перед шахтерами Украины </w:t>
      </w:r>
      <w:r>
        <w:rPr>
          <w:b/>
        </w:rPr>
        <w:t>достиг отметки в 1,25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https://antikor.com.ua/articles/462707-v_kirovogradskoj_oblasti_ostanovilasj_shahta_gornjakam_zadolhali_160_mln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-kirovogradshhine-ostanovilas-shaxta-gornyakam-zadolzhali-160-mln-griven" TargetMode="External"/><Relationship Id="rId11" Type="http://schemas.openxmlformats.org/officeDocument/2006/relationships/hyperlink" Target="https://antikor.com.ua/articles/462707-v_kirovogradskoj_oblasti_ostanovilasj_shahta_gornjakam_zadolhali_160_m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