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Медики главной больницы Украины не получают зарплаты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Медики ковидных отделений Александровской больницы города Киева с июня не получают зарплаты, а с марта </w:t>
      </w:r>
      <w:r>
        <w:t xml:space="preserve">— </w:t>
      </w:r>
      <w:r>
        <w:t xml:space="preserve">ковидные надбавки. </w:t>
      </w:r>
      <w:r/>
    </w:p>
    <w:p>
      <w:r>
        <w:t>«</w:t>
      </w:r>
      <w:r>
        <w:rPr>
          <w:i/>
        </w:rPr>
        <w:t>Я работаю санитаркой в ковидном отделении №2 Александровской больницы. Весь период эпидемии я и мои коллеги провели на работе. Мы спасали людей, на наших руках умирали пациенты, когда медицина уже была бессильна помочь. Мы почти не выходили с рабочего места. Болели сами. И что в итоге? Наш труд оказался никому не нужен. Такой вывод мы делаем после задержек ковидных надбавок, о которых трубило вовсю пресса, а теперь уже и просто зарплаты, которую мы не получаем с июня. Нам должны зарплату за июль и не заплатили аванс, который мы уже должны были получить. В бухгалтерии говорят, что денег нет. На счетах пусто. А как это? Мы выкладывались по полной, чтобы в итоге остаться вообще без гроша. И это касается не только санитарок, но и медсестер, и врачей</w:t>
      </w:r>
      <w:r>
        <w:t>«, — рассказывает сотрудница отделения Оксана.</w:t>
      </w:r>
    </w:p>
    <w:p>
      <w:r>
        <w:t>Медикам угрожают увольнением, если те пожалуются, но люди готовы бороться.</w:t>
      </w:r>
    </w:p>
    <w:p>
      <w:r>
        <w:t>«</w:t>
      </w:r>
      <w:r>
        <w:rPr>
          <w:i/>
        </w:rPr>
        <w:t>Мы готовы уже перекрывать бульвар Леси Украинки, где находится больница</w:t>
      </w:r>
      <w:r>
        <w:t>«, — говорит медсестра отделения Елена.</w:t>
      </w:r>
    </w:p>
    <w:p>
      <w:r>
        <w:t>С надбавками проблема возникла еще в марте:</w:t>
      </w:r>
    </w:p>
    <w:p>
      <w:r>
        <w:t>«</w:t>
      </w:r>
      <w:r>
        <w:rPr>
          <w:i/>
        </w:rPr>
        <w:t>Так как мы напрямую работаем с ковидными пациентами, нам должны платить 300% от зарплаты. Но, по сути, мы эти деньги видели только в марте. А потом стали платить 150%. С мая – 100% и огромные задержки с зарплатой. А сейчас нет ни того, ни другого. За июль мы еще не получили денег. А надбавки начислены из расчета 50%. Мои коллеги звонили в НСЗУ, чтобы выяснить ситуацию, а там сказали, что больница – банкрот</w:t>
      </w:r>
      <w:r>
        <w:t>«, — заявила Оксана.</w:t>
      </w:r>
    </w:p>
    <w:p>
      <w:r>
        <w:t>В НСЗУ, по ее словам, сказали, что выплат нет, поскольку в ковидном фонде закончились деньги. На счетах больницы тоже нет средств</w:t>
      </w:r>
      <w:r>
        <w:rPr>
          <w:i/>
        </w:rPr>
        <w:t xml:space="preserve">. </w:t>
      </w:r>
      <w:r>
        <w:t>Все, что медики получают – это материальную помощь от города в размере 2-3 тыс. грн. Из них после вычета налогов у работника остаётся 1600 грн.</w:t>
      </w:r>
    </w:p>
    <w:p>
      <w:r>
        <w:t>Денег на выплаты медикам нет, поскольку Украина израсходовала больше 80 процентов бюджетных средств, выделенных для борьбы с эпидемией COVID-19 в 2021 году. Об этом сообщает Министерство финансов.</w:t>
      </w:r>
    </w:p>
    <w:p>
      <w:r>
        <w:t>За январь-июль 2021 года на борьбу с коронавирусом в стране потратили 29 млрд. грн., а всего для этих целей в годовом бюджете государства предусмотрено 36 млрд. грн. Из потраченных средств на экстренную и стационарную медицинскую помощь и вакцинацию израсходовали 11,7 млрд. грн., а 9,2 млрд. грн. направили на приобретение самих вакцин.</w:t>
      </w:r>
    </w:p>
    <w:p>
      <w:r>
        <w:t xml:space="preserve">Пока медики столичной больницы остаются без зарплат, власти готовят самое дорогое в истории страны празднование 30-летней годовщины капиталистической Украины. Государство, выражающее интересы правящего класса капиталистов, не заинтересовано в финансировании медицины, в повышении здоровья и благосостояния населения. Но оно готово выделить огромные средства на пропагандистскую кампанию по воспеванию дня, когда капиталисты взяли </w:t>
      </w:r>
      <w:r>
        <w:t>в стране политическую власть, землю, предприятия, ограбив и продолжая грабить миллионы украинцев.</w:t>
      </w:r>
    </w:p>
    <w:p>
      <w:r>
        <w:t xml:space="preserve">Один только парад ко Дню независимости обойдется стране в 195 млн. грн. А еще 170,7 млн. грн. потрачено на установление рекордно высоких флагов в 17 областях. Эти средства тратятся исключительно из государственного и местных бюджетов.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https://vesti.ua/kiev/mediki-gotovy-perekryvat-ulitsy-aleksandrovskaya-bolnitsa-bankrot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https://lenta.ru/news/2021/08/13/ua_covid/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ediki-glavnoj-bolnicy-ukrainy-ne-poluchayut-zarplaty" TargetMode="External"/><Relationship Id="rId11" Type="http://schemas.openxmlformats.org/officeDocument/2006/relationships/hyperlink" Target="https://vesti.ua/kiev/mediki-gotovy-perekryvat-ulitsy-aleksandrovskaya-bolnitsa-bankrot" TargetMode="External"/><Relationship Id="rId12" Type="http://schemas.openxmlformats.org/officeDocument/2006/relationships/hyperlink" Target="https://lenta.ru/news/2021/08/13/ua_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