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Компания «Международные авиалинии Украины» сократили около 1000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Пресс-служба авиакомпании «Международные авиалинии Украины» сообщила, что по итогам деятельности в 2020 году, вследствие эпидемии и временного прекращения авиасообщения было </w:t>
      </w:r>
      <w:r>
        <w:rPr>
          <w:b/>
        </w:rPr>
        <w:t>уволено около тысячи рабочих</w:t>
      </w:r>
      <w:r>
        <w:t>.</w:t>
      </w:r>
      <w:r/>
    </w:p>
    <w:p>
      <w:r>
        <w:t xml:space="preserve">Также отмечается, что с января по декабрь авиакомпания выполнила около 17 тыс. рейсов, что </w:t>
      </w:r>
      <w:r>
        <w:rPr>
          <w:b/>
        </w:rPr>
        <w:t>на 72% меньше</w:t>
      </w:r>
      <w:r>
        <w:t xml:space="preserve"> по сравнению с аналогичным показателем 2019 года. За этот период МАУ перевезла 1,79 млн пассажиров — в четыре раза меньше 2019 года (около 8 млн пассажиров).</w:t>
      </w:r>
    </w:p>
    <w:p>
      <w:r>
        <w:t>Кроме того, в МАУ сообщают, что в 2020 году транспортировали 4,82 млн килограммов груза (15,07 млн в 2019 году) и 1,35 млн килограммов почты (4,4 млн в 2019 году).</w:t>
      </w:r>
    </w:p>
    <w:p>
      <w:r>
        <w:t>Мы видим вполне показательный случай для периода очередного кризиса капитализма, лишь усугубленного эпидемией. Из-за падения доходов за последний год множество компаний закрывалось или «оптимизировало» штат рабочих для сокращения финансовой нагрузкой, что в итоге и привело к массовым увольнениям. В частности в пиковый период – апрель – неофициальная безработица в Украине достигла 2,5-3 млн. человек, о чём свидетельствуют данные президента ТПП Украины Геннадия Чижикова.</w:t>
      </w:r>
    </w:p>
    <w:p>
      <w:r>
        <w:t xml:space="preserve">Капиталистам безразлична судьба трудящихся, так как они являются для правящего класса лишь инструментом создания прибыли. Когда они становятся ненужными и выкачивать эту прибыль </w:t>
      </w:r>
      <w:r>
        <w:t>из них уже невозможным, то капиталиста ничего не останавливает чтоб уволить своих сотрудников, лишив их единственного источника к существованию — работы.</w:t>
      </w:r>
    </w:p>
    <w:p>
      <w:r>
        <w:t>Пополняя армию безработных, рабочий оказывается в положении, когда ему приходиться искать любые источники заработка, чтобы прокормить себя и свою семью. Лишь уничтожив основную причину безработицы, увольнений и кризисов – капитализм, трудящиеся смогут начать жить полноценной жизнью, не боясь оказаться без последней крошки хлеба и крыши над головой.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https://www.ukrrudprom.ua/news/Aviakompaniya_Igorya_Kolomoyskogo_uvolila_tisyachu_rabotnikov.html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https://biz.censor.net/news/3238938/mau_uvolila_tysyachu_rabotnikov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https://biz.liga.net/ekonomika/all/novosti/za-vremya-karantina-v-ukraine-poyavilos-million-bezrabotnyh—tpp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ompaniya-mezhdunarodnye-avialinii-ukrainy-sokratili-okolo-1000-rabochix" TargetMode="External"/><Relationship Id="rId11" Type="http://schemas.openxmlformats.org/officeDocument/2006/relationships/hyperlink" Target="https://www.ukrrudprom.ua/news/Aviakompaniya_Igorya_Kolomoyskogo_uvolila_tisyachu_rabotnikov.html" TargetMode="External"/><Relationship Id="rId12" Type="http://schemas.openxmlformats.org/officeDocument/2006/relationships/hyperlink" Target="https://biz.censor.net/news/3238938/mau_uvolila_tysyachu_rabotnikov" TargetMode="External"/><Relationship Id="rId13" Type="http://schemas.openxmlformats.org/officeDocument/2006/relationships/hyperlink" Target="https://biz.liga.net/ekonomika/all/novosti/za-vremya-karantina-v-ukraine-poyavilos-million-bezrabotnyh---t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