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об ипотеке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2020-02-25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 xml:space="preserve">«Если говорить про рынок ипотеки, то он недоступный, потому что он очень высокий. То есть я не знаю: </w:t>
      </w:r>
      <w:r>
        <w:rPr>
          <w:b/>
          <w:i/>
        </w:rPr>
        <w:t>наркотиками надо, наверное, или оружием торговать</w:t>
      </w:r>
      <w:r>
        <w:rPr>
          <w:i/>
        </w:rPr>
        <w:t xml:space="preserve">, чтобы выплачивать такую ипотеку. </w:t>
      </w:r>
      <w:r>
        <w:rPr>
          <w:b/>
          <w:i/>
        </w:rPr>
        <w:t>Сегодня это кабала.</w:t>
      </w:r>
      <w:r>
        <w:rPr>
          <w:i/>
        </w:rPr>
        <w:t>«</w:t>
      </w:r>
      <w:r/>
    </w:p>
    <w:p>
      <w:r>
        <w:t>Премьер-министр Украины Алексей Гончарук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pitalisty-ob-ipoteke-v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