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Две трети граждан Украины считают себя бедными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2021-08-11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Государственная служба статистики Украины показала результаты опроса украинцев об оценке своего материального положения. Лишь 1% граждан нашей страны относит себя к «среднему классу», считая себя достаточно обеспеченными. Бедными считают себя 67,1% опрошенных.</w:t>
      </w:r>
      <w:r/>
    </w:p>
    <w:p>
      <w:r>
        <w:t>За последний год у большинства граждан материальное положение не изменилось (42,3%), у остальных ситуация сложилась таким образом:</w:t>
      </w:r>
    </w:p>
    <w:p>
      <w:pPr>
        <w:pStyle w:val="ListBullet"/>
        <w:numPr>
          <w:numId w:val="10"/>
        </w:numPr>
      </w:pPr>
      <w:r>
        <w:t>улучшилось – 2%;</w:t>
      </w:r>
    </w:p>
    <w:p>
      <w:pPr>
        <w:pStyle w:val="ListBullet"/>
      </w:pPr>
      <w:r>
        <w:t>скорее улучшилось – 4,2%;</w:t>
      </w:r>
    </w:p>
    <w:p>
      <w:pPr>
        <w:pStyle w:val="ListBullet"/>
      </w:pPr>
      <w:r>
        <w:t>скорее ухудшилось – 29,5%;</w:t>
      </w:r>
    </w:p>
    <w:p>
      <w:pPr>
        <w:pStyle w:val="ListBullet"/>
      </w:pPr>
      <w:r>
        <w:t>ухудшилось – 22%.</w:t>
      </w:r>
    </w:p>
    <w:p>
      <w:r>
        <w:t>А вот верят в то, что материальное положение в ближайший год улучшится – только 7,9%. Остальные же думают, что ситуация с финансами будет такая:</w:t>
      </w:r>
    </w:p>
    <w:p>
      <w:pPr>
        <w:pStyle w:val="ListBullet"/>
        <w:numPr>
          <w:numId w:val="11"/>
        </w:numPr>
      </w:pPr>
      <w:r>
        <w:t>останется без изменений – 47,6%;</w:t>
      </w:r>
    </w:p>
    <w:p>
      <w:pPr>
        <w:pStyle w:val="ListBullet"/>
      </w:pPr>
      <w:r>
        <w:t>ухудшится – 43%;</w:t>
      </w:r>
    </w:p>
    <w:p>
      <w:pPr>
        <w:pStyle w:val="ListBullet"/>
      </w:pPr>
      <w:r>
        <w:t>не смогли ответить – 1,5%.</w:t>
      </w:r>
    </w:p>
    <w:p>
      <w:r>
        <w:t>78,3% опрошенных украинцев считают, что им не хватает тех доходов, которые они получают. У остальных:</w:t>
      </w:r>
    </w:p>
    <w:p>
      <w:pPr>
        <w:pStyle w:val="ListBullet"/>
        <w:numPr>
          <w:numId w:val="12"/>
        </w:numPr>
      </w:pPr>
      <w:r>
        <w:t>дохода хватает просто на жизнь у 16,8% респондентов;</w:t>
      </w:r>
    </w:p>
    <w:p>
      <w:pPr>
        <w:pStyle w:val="ListBullet"/>
      </w:pPr>
      <w:r>
        <w:t>комфортно со своим уровнем дохода могут жить 3,5%;</w:t>
      </w:r>
    </w:p>
    <w:p>
      <w:pPr>
        <w:pStyle w:val="ListBullet"/>
      </w:pPr>
      <w:r>
        <w:t>покупать себе все, что захотят, могут 7,7% респондентов.</w:t>
      </w:r>
    </w:p>
    <w:p>
      <w:r>
        <w:t>70,7% опрошенных сказали, чтобы считать себя средним классом, достаточно суммы в 22 тыс. грн. При этом 47% украинцев считают, что сумма более 10 тыс. грн. не даст им считать себя бедными.</w:t>
      </w:r>
    </w:p>
    <w:p>
      <w:r>
        <w:t>Эти данные показывают, что трудящиеся нашей страны осознают свое бедственное положение и вовсе не рады жизни при капитализме. Они видят постоянный грабеж со стороны немногочисленного правящего класса капиталистов, который держит все богатства в своих руках.</w:t>
      </w:r>
    </w:p>
    <w:p>
      <w:r>
        <w:t>Учитывая данный опрос особенно циничны возгласы наших олигархов, а также говорящих голов из принадлежащих им СМИ и правительства, что мы вот уже 30 лет строим «социальное государство» и «среднезажиточное общество», в котором подавляющая часть граждан будет обеспечена всем необходимым для спокойной и счастливой жизни.</w:t>
      </w:r>
    </w:p>
    <w:p>
      <w:r>
        <w:t>Капиталистическая система не может создать такого общества, ведь ради богатства горстки капиталистов обязаны прозябать в нищете миллионы трудящихся, оставляя места «среднего класса» для немногочисленной прослойки мелких предпринимателей, которые часто разоряются в первые же годы (особенно в периоды экономических кризисов), а также бюрократов и иных паразитов, обслуживающих интересы класса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3"/>
        </w:numPr>
      </w:pPr>
      <w:hyperlink r:id="rId11">
        <w:r>
          <w:rPr>
            <w:color w:val="0000FF"/>
            <w:u w:val="single"/>
          </w:rPr>
          <w:t>https://economics.segodnya.ua/economics/enews/dve-treti-ukraincev-pozhalovalis-na-bednost-o-kakoy-zarplate-mechtayut-1568067.html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https://mbiz.censor.net/news/3281595/srednim_klassom_sebya_schitaet_vsego_1_ukraintsev_gosstat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http://www.ukrstat.gov.ua/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dve-treti-grazhdan-ukrainy-schitayut-sebya-bednymi" TargetMode="External"/><Relationship Id="rId11" Type="http://schemas.openxmlformats.org/officeDocument/2006/relationships/hyperlink" Target="https://economics.segodnya.ua/economics/enews/dve-treti-ukraincev-pozhalovalis-na-bednost-o-kakoy-zarplate-mechtayut-1568067.html" TargetMode="External"/><Relationship Id="rId12" Type="http://schemas.openxmlformats.org/officeDocument/2006/relationships/hyperlink" Target="https://mbiz.censor.net/news/3281595/srednim_klassom_sebya_schitaet_vsego_1_ukraintsev_gosstat" TargetMode="External"/><Relationship Id="rId13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