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Через 15 лет Украина не сможет выплачивать пенсии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«Старая Европа и Украина, как её часть, себя не воссоздает, нация стареет…</w:t>
      </w:r>
      <w:r>
        <w:rPr>
          <w:i/>
        </w:rPr>
      </w:r>
    </w:p>
    <w:p>
      <w:r>
        <w:rPr>
          <w:i/>
        </w:rPr>
        <w:t xml:space="preserve">Это проблема человеческого капитала. Это означает, что придется налоги вдвое увеличить, чтобы компании могли содержать пенсионеров на сегодняшнем уровне. А если мы хотим больше, то нужно ещё больше налоги увеличить. Конечно, увеличение вдвое или еще больше невозможно. </w:t>
      </w:r>
      <w:r>
        <w:rPr>
          <w:b/>
          <w:i/>
        </w:rPr>
        <w:t>Мы не сможем платить пенсии будущим пенсионерам через лет 15.</w:t>
      </w:r>
      <w:r>
        <w:rPr>
          <w:i/>
        </w:rPr>
        <w:t xml:space="preserve"> Это обычная математика и экономическая демография…</w:t>
      </w:r>
    </w:p>
    <w:p>
      <w:r>
        <w:rPr>
          <w:i/>
        </w:rPr>
        <w:t>Каждый из нас должен позаботиться о своей пенсии, наверное, уже с молодого возраста. Мы будем создавать накопительную систему уже со следующего года. То есть каждый из вас может накапливать себе пенсию и будет иметь какую-то небольшую социальную пенсию, как в развитых странах, которую дает государство и свои средства – такие, какие создадите.»</w:t>
      </w:r>
    </w:p>
    <w:p>
      <w:r>
        <w:t xml:space="preserve"> </w:t>
      </w:r>
    </w:p>
    <w:p>
      <w:r>
        <w:t>Из заявления премьер-министра Украины Дениса Шмыгаля</w:t>
      </w:r>
    </w:p>
    <w:p>
      <w:r>
        <w:t>во время лекции в университете «Львовская политехника»</w:t>
      </w:r>
    </w:p>
    <w:p>
      <w:r>
        <w:t xml:space="preserve"> </w:t>
      </w:r>
    </w:p>
    <w:p>
      <w:r>
        <w:t>____________________________________________________________________________________________</w:t>
      </w:r>
      <w:r>
        <w:br/>
      </w:r>
      <w:r>
        <w:br/>
        <w:t>По данным Пенсионного фонда, всего в Украине более 11,2 млн пенсионеров. Из них более 8,4 млн получают пенсию по возрасту, средний размер которой составляет 3166,53 грн. Размер минимальной пенсии в Украине с 1 сентября составляет 2 тыс. грн.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cherez-15-let-ukraina-ne-smozhet-vyplachivat-pen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