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80% жилья в Украине устарело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2021-05-16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80% жилого фонда в Украине не отвечают современным требованиям и нормам, а 7,5% — совершенно непригодно для проживания. В относительно новом жилье (построенном после 90-х годов) проживает только 11%.</w:t>
      </w:r>
      <w:r/>
    </w:p>
    <w:p>
      <w:r>
        <w:t>По словам президента конфедерации строителей Украины Льва Парцхаладзе, в Украине в среднем на одного человека приходится 24 кв.м жилплощади (в странах ЕС в среднем на человека приходится 40-60 кв.м). Исходя из нормы, озвученной Парцхаладзе, то на семью из трёх человек должно приходиться 72 кв.м жилплощади. Увы, большинству рабочих в Украине такое жильё недоступно из-за низкого уровня материального благосостояния. Около 6 млн. украинцев не имеют собственного жилья вообще.</w:t>
      </w:r>
    </w:p>
    <w:p>
      <w:r>
        <w:t>Если даже исходить из нормы в 24 квадратных метра, то Украине нужно построить ещё порядка 2 миллиардов квадратных метров жилья, чтобы догнать страны ЕС. С нынешними темпами строить его будут 200 лет.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https://www.ukr.net/news/details/jekonomika/85008359.html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80-zhilya-v-ukraine-ustarelo" TargetMode="External"/><Relationship Id="rId11" Type="http://schemas.openxmlformats.org/officeDocument/2006/relationships/hyperlink" Target="https://www.ukr.net/news/details/jekonomika/8500835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